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4902C">
      <w:pPr>
        <w:pStyle w:val="84"/>
        <w:bidi w:val="0"/>
        <w:jc w:val="lef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63700" cy="1663700"/>
            <wp:effectExtent l="0" t="0" r="0" b="0"/>
            <wp:wrapSquare wrapText="bothSides"/>
            <wp:docPr id="28" name="图片 28" descr="A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i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Early Career Scholars Travel Fund Application Form</w:t>
      </w:r>
    </w:p>
    <w:p w14:paraId="7B3965A6">
      <w:pPr>
        <w:pStyle w:val="3"/>
        <w:numPr>
          <w:numId w:val="0"/>
        </w:numPr>
        <w:bidi w:val="0"/>
        <w:ind w:left="0" w:leftChars="0" w:firstLine="0" w:firstLineChars="0"/>
      </w:pPr>
      <w:r>
        <w:t>Applicant Basic Information</w:t>
      </w:r>
    </w:p>
    <w:p w14:paraId="5F3F8648">
      <w:pPr>
        <w:pStyle w:val="243"/>
        <w:numPr>
          <w:numId w:val="0"/>
        </w:numPr>
        <w:ind w:leftChars="0"/>
      </w:pPr>
      <w:r>
        <w:rPr>
          <w:b/>
          <w:bCs/>
        </w:rPr>
        <w:t>Full Name</w:t>
      </w:r>
      <w:r>
        <w:t>: ____________________</w:t>
      </w:r>
    </w:p>
    <w:p w14:paraId="3E3F1F6A">
      <w:pPr>
        <w:pStyle w:val="243"/>
        <w:numPr>
          <w:numId w:val="0"/>
        </w:numPr>
        <w:spacing w:before="0" w:after="0" w:line="240" w:lineRule="auto"/>
        <w:ind w:leftChars="0"/>
      </w:pPr>
      <w:r>
        <w:rPr>
          <w:b/>
          <w:bCs/>
        </w:rPr>
        <w:t>Gender</w:t>
      </w:r>
      <w:r>
        <w:t xml:space="preserve">: </w:t>
      </w:r>
      <w:r>
        <w:rPr>
          <w:rFonts w:hint="eastAsia"/>
          <w:lang w:eastAsia="zh-CN"/>
        </w:rPr>
        <w:t>□</w:t>
      </w:r>
      <w:r>
        <w:t xml:space="preserve"> Male </w:t>
      </w:r>
      <w:r>
        <w:rPr>
          <w:rFonts w:hint="eastAsia"/>
          <w:lang w:eastAsia="zh-CN"/>
        </w:rPr>
        <w:t>□</w:t>
      </w:r>
      <w:r>
        <w:t xml:space="preserve"> Female</w:t>
      </w:r>
    </w:p>
    <w:p w14:paraId="70F59BDB">
      <w:pPr>
        <w:pStyle w:val="243"/>
        <w:numPr>
          <w:numId w:val="0"/>
        </w:numPr>
        <w:ind w:leftChars="0"/>
      </w:pPr>
      <w:r>
        <w:rPr>
          <w:b/>
          <w:bCs/>
        </w:rPr>
        <w:t>Date of Birth</w:t>
      </w:r>
      <w:r>
        <w:t>: ______ (MM/DD/YYYY)</w:t>
      </w:r>
    </w:p>
    <w:p w14:paraId="27360A0A">
      <w:pPr>
        <w:pStyle w:val="243"/>
        <w:numPr>
          <w:numId w:val="0"/>
        </w:numPr>
        <w:ind w:leftChars="0"/>
      </w:pPr>
      <w:r>
        <w:rPr>
          <w:b/>
          <w:bCs/>
        </w:rPr>
        <w:t>Nationality</w:t>
      </w:r>
      <w:r>
        <w:t>: ____________________</w:t>
      </w:r>
    </w:p>
    <w:p w14:paraId="76998B0E">
      <w:pPr>
        <w:pStyle w:val="243"/>
        <w:numPr>
          <w:numId w:val="0"/>
        </w:numPr>
        <w:ind w:leftChars="0"/>
      </w:pPr>
      <w:r>
        <w:rPr>
          <w:b/>
          <w:bCs/>
        </w:rPr>
        <w:t>Email Address</w:t>
      </w:r>
      <w:r>
        <w:t>: ____________________</w:t>
      </w:r>
    </w:p>
    <w:p w14:paraId="6410F68B">
      <w:pPr>
        <w:pStyle w:val="243"/>
        <w:numPr>
          <w:numId w:val="0"/>
        </w:numPr>
        <w:ind w:leftChars="0"/>
      </w:pPr>
      <w:r>
        <w:rPr>
          <w:b/>
          <w:bCs/>
        </w:rPr>
        <w:t>Phone Number</w:t>
      </w:r>
      <w:r>
        <w:t>: ____________________</w:t>
      </w:r>
    </w:p>
    <w:p w14:paraId="7335065F">
      <w:pPr>
        <w:pStyle w:val="243"/>
        <w:numPr>
          <w:numId w:val="0"/>
        </w:numPr>
        <w:ind w:leftChars="0"/>
      </w:pPr>
      <w:r>
        <w:rPr>
          <w:b/>
          <w:bCs/>
        </w:rPr>
        <w:t>Affiliated Academic Institution</w:t>
      </w:r>
      <w:r>
        <w:t>: ____________________</w:t>
      </w:r>
    </w:p>
    <w:p w14:paraId="1D50016D">
      <w:pPr>
        <w:pStyle w:val="243"/>
        <w:numPr>
          <w:numId w:val="0"/>
        </w:numPr>
        <w:ind w:leftChars="0"/>
      </w:pPr>
      <w:r>
        <w:rPr>
          <w:b/>
          <w:bCs/>
        </w:rPr>
        <w:t>Department/School</w:t>
      </w:r>
      <w:r>
        <w:t>: ____________________</w:t>
      </w:r>
    </w:p>
    <w:p w14:paraId="0A25C51B">
      <w:pPr>
        <w:pStyle w:val="243"/>
        <w:numPr>
          <w:numId w:val="0"/>
        </w:numPr>
        <w:ind w:leftChars="0"/>
      </w:pPr>
      <w:r>
        <w:rPr>
          <w:b/>
          <w:bCs/>
        </w:rPr>
        <w:t>Academic Status</w:t>
      </w:r>
      <w:r>
        <w:t>: □ PhD Student □ Master’s Student □ Postdoctoral Researcher □ Other Early Career Role (specify): ____________</w:t>
      </w:r>
    </w:p>
    <w:p w14:paraId="2311E960">
      <w:pPr>
        <w:pStyle w:val="243"/>
        <w:numPr>
          <w:numId w:val="0"/>
        </w:numPr>
        <w:ind w:leftChars="0"/>
      </w:pPr>
      <w:r>
        <w:rPr>
          <w:b/>
          <w:bCs/>
        </w:rPr>
        <w:t>Field of Research</w:t>
      </w:r>
      <w:r>
        <w:t>: AI Education (focus area, e.g., intelligent tutoring systems, AI-driven educational assessment)</w:t>
      </w:r>
    </w:p>
    <w:p w14:paraId="3393E039">
      <w:pPr>
        <w:pStyle w:val="243"/>
        <w:numPr>
          <w:numId w:val="0"/>
        </w:numPr>
        <w:ind w:leftChars="0"/>
      </w:pPr>
      <w:r>
        <w:rPr>
          <w:b/>
          <w:bCs/>
        </w:rPr>
        <w:t>CV Submission</w:t>
      </w:r>
      <w:r>
        <w:t>: Please attach your CV (must include:</w:t>
      </w:r>
    </w:p>
    <w:p w14:paraId="69DCB453">
      <w:pPr>
        <w:pStyle w:val="243"/>
        <w:numPr>
          <w:ilvl w:val="1"/>
          <w:numId w:val="15"/>
        </w:numPr>
      </w:pPr>
      <w:r>
        <w:t>Academic background (degrees earned/pursued, institutions, dates)</w:t>
      </w:r>
    </w:p>
    <w:p w14:paraId="55B8B97E">
      <w:pPr>
        <w:pStyle w:val="243"/>
        <w:numPr>
          <w:ilvl w:val="1"/>
          <w:numId w:val="15"/>
        </w:numPr>
      </w:pPr>
      <w:r>
        <w:t>Research interests (specific to AI Education)</w:t>
      </w:r>
    </w:p>
    <w:p w14:paraId="787ECF41">
      <w:pPr>
        <w:pStyle w:val="243"/>
        <w:numPr>
          <w:ilvl w:val="1"/>
          <w:numId w:val="15"/>
        </w:numPr>
      </w:pPr>
      <w:r>
        <w:t>Academic achievements (publications, projects, awards related to AI Education)</w:t>
      </w:r>
    </w:p>
    <w:p w14:paraId="75B1FFA6">
      <w:pPr>
        <w:pStyle w:val="243"/>
      </w:pPr>
      <w:r>
        <w:t>)</w:t>
      </w:r>
    </w:p>
    <w:p w14:paraId="684D1EEF">
      <w:pPr>
        <w:pStyle w:val="243"/>
      </w:pPr>
      <w:r>
        <w:t>□ CV attached</w:t>
      </w:r>
    </w:p>
    <w:p w14:paraId="6CD91E0E">
      <w:pPr>
        <w:pStyle w:val="3"/>
        <w:numPr>
          <w:numId w:val="0"/>
        </w:numPr>
        <w:bidi w:val="0"/>
        <w:ind w:left="0" w:leftChars="0" w:firstLine="0" w:firstLineChars="0"/>
      </w:pPr>
      <w:r>
        <w:t>AI Education-Related Academic Material</w:t>
      </w:r>
    </w:p>
    <w:p w14:paraId="26AEA502">
      <w:pPr>
        <w:pStyle w:val="243"/>
      </w:pPr>
      <w:r>
        <w:t xml:space="preserve">Please submit the </w:t>
      </w:r>
      <w:r>
        <w:rPr>
          <w:b/>
          <w:bCs/>
        </w:rPr>
        <w:t>Abstract of Paper or Research Project</w:t>
      </w:r>
      <w:r>
        <w:t xml:space="preserve"> related to AI Education (within 500 words):</w:t>
      </w:r>
    </w:p>
    <w:p w14:paraId="637D5C1C">
      <w:pPr>
        <w:pStyle w:val="243"/>
      </w:pPr>
    </w:p>
    <w:p w14:paraId="2F77498F">
      <w:pPr>
        <w:pBdr>
          <w:bottom w:val="single" w:color="auto" w:sz="6" w:space="1"/>
        </w:pBdr>
      </w:pPr>
    </w:p>
    <w:p w14:paraId="79C104AB">
      <w:pPr>
        <w:pStyle w:val="243"/>
      </w:pPr>
      <w:r>
        <w:t>□ Abstract attached (paper/project title: ____________________)</w:t>
      </w:r>
    </w:p>
    <w:p w14:paraId="77808EC9">
      <w:pPr>
        <w:pStyle w:val="3"/>
        <w:numPr>
          <w:numId w:val="0"/>
        </w:numPr>
        <w:bidi w:val="0"/>
        <w:ind w:left="0" w:leftChars="0" w:firstLine="0" w:firstLineChars="0"/>
      </w:pPr>
      <w:r>
        <w:t>Conference-Related Information</w:t>
      </w:r>
    </w:p>
    <w:p w14:paraId="787AA42A">
      <w:pPr>
        <w:pStyle w:val="243"/>
        <w:numPr>
          <w:numId w:val="0"/>
        </w:numPr>
        <w:ind w:leftChars="0"/>
      </w:pPr>
      <w:r>
        <w:rPr>
          <w:b/>
          <w:bCs/>
        </w:rPr>
        <w:t>Role in Conference</w:t>
      </w:r>
      <w:r>
        <w:t>: □ Attendee only □ Oral Presentation □ Poster Presentation □ Session Chair □ Other (specify): ____________</w:t>
      </w:r>
    </w:p>
    <w:p w14:paraId="589D02A2">
      <w:pPr>
        <w:pStyle w:val="243"/>
        <w:numPr>
          <w:numId w:val="0"/>
        </w:numPr>
        <w:ind w:leftChars="0"/>
      </w:pPr>
      <w:r>
        <w:rPr>
          <w:b/>
          <w:bCs/>
        </w:rPr>
        <w:t>Conference Registration Status</w:t>
      </w:r>
      <w:r>
        <w:t xml:space="preserve">: □ Completed □ To be completed (planned date: </w:t>
      </w:r>
      <w:r>
        <w:rPr>
          <w:b/>
          <w:bCs/>
        </w:rPr>
        <w:t>/</w:t>
      </w:r>
      <w:r>
        <w:t>/______)</w:t>
      </w:r>
    </w:p>
    <w:p w14:paraId="2C0CBAE0">
      <w:pPr>
        <w:pStyle w:val="243"/>
        <w:numPr>
          <w:numId w:val="0"/>
        </w:numPr>
        <w:ind w:leftChars="0"/>
      </w:pPr>
      <w:r>
        <w:rPr>
          <w:b/>
          <w:bCs/>
        </w:rPr>
        <w:t>Invitation Letter/Registration Confirmation No. (if applicable)</w:t>
      </w:r>
      <w:r>
        <w:t>: ___________________</w:t>
      </w:r>
    </w:p>
    <w:p w14:paraId="15AE6DD5">
      <w:pPr>
        <w:pStyle w:val="3"/>
        <w:numPr>
          <w:numId w:val="0"/>
        </w:numPr>
        <w:tabs>
          <w:tab w:val="clear" w:pos="-420"/>
        </w:tabs>
        <w:bidi w:val="0"/>
        <w:ind w:left="0" w:leftChars="0" w:firstLine="0" w:firstLineChars="0"/>
      </w:pPr>
      <w:r>
        <w:t>Funding Application Details</w:t>
      </w:r>
    </w:p>
    <w:p w14:paraId="2BE14887">
      <w:pPr>
        <w:pStyle w:val="243"/>
        <w:numPr>
          <w:ilvl w:val="0"/>
          <w:numId w:val="0"/>
        </w:numPr>
        <w:rPr>
          <w:rFonts w:hint="default" w:eastAsia="等线"/>
          <w:lang w:val="en-US" w:eastAsia="zh-CN"/>
        </w:rPr>
      </w:pPr>
      <w:r>
        <w:rPr>
          <w:b/>
          <w:bCs/>
        </w:rPr>
        <w:t>Funding Request</w:t>
      </w:r>
      <w:r>
        <w:t xml:space="preserve">:  300 USD </w:t>
      </w:r>
      <w:r>
        <w:rPr>
          <w:rFonts w:hint="eastAsia"/>
        </w:rPr>
        <w:t xml:space="preserve"> (full funding amount; no partial requests)​</w:t>
      </w:r>
    </w:p>
    <w:p w14:paraId="6ADC285F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Fund Disbursement Preference (select one):​</w:t>
      </w:r>
    </w:p>
    <w:p w14:paraId="057C6B2A">
      <w:pPr>
        <w:pStyle w:val="243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</w:rPr>
        <w:t>□ Cash Disbursement</w:t>
      </w:r>
    </w:p>
    <w:p w14:paraId="17B90577">
      <w:pPr>
        <w:pStyle w:val="243"/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Or</w:t>
      </w:r>
    </w:p>
    <w:p w14:paraId="4596EA2B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  <w:lang w:eastAsia="zh-CN"/>
        </w:rPr>
        <w:t>□</w:t>
      </w:r>
      <w:r>
        <w:rPr>
          <w:rFonts w:hint="eastAsia"/>
        </w:rPr>
        <w:t xml:space="preserve"> Bank Transfer (provide below details for accurate disbursement):​</w:t>
      </w:r>
    </w:p>
    <w:p w14:paraId="62277E3B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Bank Name: ____________________​</w:t>
      </w:r>
    </w:p>
    <w:p w14:paraId="720975FA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Account Holder Name: ____________________ (must match applicant’s full name)</w:t>
      </w:r>
    </w:p>
    <w:p w14:paraId="1C433DF6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Account Number: ____________________​</w:t>
      </w:r>
    </w:p>
    <w:p w14:paraId="5EFE8825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Bank Routing/IBAN/SWIFT Code: ____________________​</w:t>
      </w:r>
    </w:p>
    <w:p w14:paraId="64591722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Bank Address (city, country): ____________________​</w:t>
      </w:r>
    </w:p>
    <w:p w14:paraId="55BBDE32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Preferred Collection Location: ____________________ (e.g., conference registration desk, institution office)​</w:t>
      </w:r>
    </w:p>
    <w:p w14:paraId="665A4220">
      <w:pPr>
        <w:pStyle w:val="243"/>
        <w:numPr>
          <w:numId w:val="0"/>
        </w:numPr>
        <w:rPr>
          <w:rFonts w:hint="eastAsia"/>
        </w:rPr>
      </w:pPr>
      <w:r>
        <w:rPr>
          <w:rFonts w:hint="eastAsia"/>
        </w:rPr>
        <w:t>Contact Person for Collection (if not applicant): ____________________ (name &amp; phone) |​</w:t>
      </w:r>
    </w:p>
    <w:p w14:paraId="089C6304">
      <w:pPr>
        <w:pStyle w:val="243"/>
        <w:numPr>
          <w:numId w:val="0"/>
        </w:numPr>
      </w:pPr>
    </w:p>
    <w:p w14:paraId="51174BDC">
      <w:pPr>
        <w:pStyle w:val="3"/>
        <w:numPr>
          <w:numId w:val="0"/>
        </w:numPr>
        <w:tabs>
          <w:tab w:val="clear" w:pos="-420"/>
        </w:tabs>
        <w:bidi w:val="0"/>
        <w:ind w:left="0" w:leftChars="0" w:firstLine="0" w:firstLineChars="0"/>
      </w:pPr>
      <w:r>
        <w:t>Financial Need Statement</w:t>
      </w:r>
    </w:p>
    <w:p w14:paraId="6F7565FD">
      <w:pPr>
        <w:pStyle w:val="243"/>
      </w:pPr>
      <w:r>
        <w:t>Please explain your financial need for the travel fund (within 400 words, e.g., personal financial constraints, lack of institutional support, cost of travel to the conference):</w:t>
      </w:r>
    </w:p>
    <w:p w14:paraId="091C4C71">
      <w:pPr>
        <w:pStyle w:val="243"/>
      </w:pPr>
    </w:p>
    <w:p w14:paraId="3E81C988">
      <w:pPr>
        <w:pBdr>
          <w:bottom w:val="single" w:color="auto" w:sz="6" w:space="1"/>
        </w:pBdr>
      </w:pPr>
    </w:p>
    <w:p w14:paraId="154175B1">
      <w:pPr>
        <w:pStyle w:val="3"/>
        <w:numPr>
          <w:numId w:val="0"/>
        </w:numPr>
        <w:tabs>
          <w:tab w:val="clear" w:pos="-420"/>
        </w:tabs>
        <w:bidi w:val="0"/>
        <w:ind w:left="0" w:leftChars="0" w:firstLine="0" w:firstLineChars="0"/>
      </w:pPr>
      <w:r>
        <w:t>Recommendation Letter (from Academic Advisor or Peer)</w:t>
      </w:r>
    </w:p>
    <w:p w14:paraId="14D8EE28">
      <w:pPr>
        <w:pStyle w:val="243"/>
        <w:numPr>
          <w:ilvl w:val="0"/>
          <w:numId w:val="16"/>
        </w:numPr>
      </w:pPr>
      <w:r>
        <w:rPr>
          <w:b/>
          <w:bCs/>
        </w:rPr>
        <w:t>Referee Information</w:t>
      </w:r>
      <w:r>
        <w:t>:</w:t>
      </w:r>
    </w:p>
    <w:p w14:paraId="5DF952C5">
      <w:pPr>
        <w:pStyle w:val="243"/>
        <w:numPr>
          <w:ilvl w:val="1"/>
          <w:numId w:val="15"/>
        </w:numPr>
      </w:pPr>
      <w:r>
        <w:t>Name: ____________________</w:t>
      </w:r>
    </w:p>
    <w:p w14:paraId="5AA98288">
      <w:pPr>
        <w:pStyle w:val="243"/>
        <w:numPr>
          <w:ilvl w:val="1"/>
          <w:numId w:val="15"/>
        </w:numPr>
      </w:pPr>
      <w:r>
        <w:t xml:space="preserve">Title/Affiliation: ____________________ (must be </w:t>
      </w:r>
      <w:r>
        <w:rPr>
          <w:rFonts w:hint="eastAsia"/>
        </w:rPr>
        <w:t>Academic Supervisor</w:t>
      </w:r>
      <w:r>
        <w:rPr>
          <w:rFonts w:hint="eastAsia"/>
          <w:lang w:val="en-US" w:eastAsia="zh-CN"/>
        </w:rPr>
        <w:t>/Professor in Your Field/Department Head / Dean</w:t>
      </w:r>
      <w:r>
        <w:t>)</w:t>
      </w:r>
    </w:p>
    <w:p w14:paraId="057E6C96">
      <w:pPr>
        <w:pStyle w:val="243"/>
        <w:numPr>
          <w:ilvl w:val="1"/>
          <w:numId w:val="15"/>
        </w:numPr>
      </w:pPr>
      <w:r>
        <w:t>Email: ____________________</w:t>
      </w:r>
    </w:p>
    <w:p w14:paraId="2FEAE366">
      <w:pPr>
        <w:pStyle w:val="243"/>
        <w:numPr>
          <w:ilvl w:val="1"/>
          <w:numId w:val="15"/>
        </w:numPr>
      </w:pPr>
      <w:r>
        <w:t>Phone: ____________________</w:t>
      </w:r>
    </w:p>
    <w:p w14:paraId="04BCB115">
      <w:pPr>
        <w:pStyle w:val="243"/>
        <w:numPr>
          <w:ilvl w:val="0"/>
          <w:numId w:val="17"/>
        </w:numPr>
      </w:pPr>
      <w:r>
        <w:rPr>
          <w:b/>
          <w:bCs/>
        </w:rPr>
        <w:t>Referee Statement</w:t>
      </w:r>
      <w:r>
        <w:t>: (To be completed by referee; within 500 words, evaluate:</w:t>
      </w:r>
    </w:p>
    <w:p w14:paraId="2952F94A">
      <w:pPr>
        <w:pStyle w:val="243"/>
      </w:pPr>
    </w:p>
    <w:p w14:paraId="194C8ED8">
      <w:pPr>
        <w:pBdr>
          <w:bottom w:val="single" w:color="auto" w:sz="6" w:space="1"/>
        </w:pBdr>
      </w:pPr>
    </w:p>
    <w:p w14:paraId="577967AB">
      <w:pPr>
        <w:pStyle w:val="243"/>
      </w:pPr>
      <w:r>
        <w:t xml:space="preserve">Referee Signature: ____________________ Date: </w:t>
      </w:r>
      <w:r>
        <w:rPr>
          <w:b/>
          <w:bCs/>
        </w:rPr>
        <w:t>/</w:t>
      </w:r>
      <w:r>
        <w:t>/______</w:t>
      </w:r>
    </w:p>
    <w:p w14:paraId="5A36038B">
      <w:pPr>
        <w:pStyle w:val="243"/>
        <w:numPr>
          <w:ilvl w:val="1"/>
          <w:numId w:val="15"/>
        </w:numPr>
      </w:pPr>
      <w:r>
        <w:t>Applicant’s academic potential in AI Education</w:t>
      </w:r>
    </w:p>
    <w:p w14:paraId="2860C581">
      <w:pPr>
        <w:pStyle w:val="243"/>
        <w:numPr>
          <w:ilvl w:val="1"/>
          <w:numId w:val="15"/>
        </w:numPr>
      </w:pPr>
      <w:r>
        <w:t>Relevance of conference participation to their research</w:t>
      </w:r>
    </w:p>
    <w:p w14:paraId="71F6F31C">
      <w:pPr>
        <w:pStyle w:val="243"/>
        <w:numPr>
          <w:ilvl w:val="1"/>
          <w:numId w:val="15"/>
        </w:numPr>
      </w:pPr>
      <w:r>
        <w:t>Justification for financial support)</w:t>
      </w:r>
    </w:p>
    <w:p w14:paraId="0001E7A6">
      <w:pPr>
        <w:pStyle w:val="243"/>
        <w:numPr>
          <w:ilvl w:val="0"/>
          <w:numId w:val="18"/>
        </w:numPr>
      </w:pPr>
      <w:r>
        <w:t>□ Recommendation Letter attached</w:t>
      </w:r>
    </w:p>
    <w:p w14:paraId="26A96D10">
      <w:pPr>
        <w:pStyle w:val="3"/>
        <w:numPr>
          <w:numId w:val="0"/>
        </w:numPr>
        <w:tabs>
          <w:tab w:val="clear" w:pos="-420"/>
        </w:tabs>
        <w:bidi w:val="0"/>
        <w:ind w:left="0" w:leftChars="0" w:firstLine="0" w:firstLineChars="0"/>
      </w:pPr>
      <w:r>
        <w:t>Supervisor’s Confirmation (for PhD/Master’s Students)</w:t>
      </w:r>
    </w:p>
    <w:p w14:paraId="32E0A8D1">
      <w:pPr>
        <w:pStyle w:val="243"/>
      </w:pPr>
      <w:r>
        <w:rPr>
          <w:i/>
          <w:iCs/>
        </w:rPr>
        <w:t>Mandatory for graduate students; to be completed by supervisor</w:t>
      </w:r>
    </w:p>
    <w:p w14:paraId="0C0FEC4D">
      <w:pPr>
        <w:pStyle w:val="243"/>
        <w:numPr>
          <w:ilvl w:val="0"/>
          <w:numId w:val="19"/>
        </w:numPr>
      </w:pPr>
      <w:r>
        <w:rPr>
          <w:b/>
          <w:bCs/>
        </w:rPr>
        <w:t>Supervisor Information</w:t>
      </w:r>
      <w:r>
        <w:t>:</w:t>
      </w:r>
    </w:p>
    <w:p w14:paraId="6BD2FBC9">
      <w:pPr>
        <w:pStyle w:val="243"/>
        <w:numPr>
          <w:ilvl w:val="1"/>
          <w:numId w:val="15"/>
        </w:numPr>
      </w:pPr>
      <w:r>
        <w:t>Name: ____________________</w:t>
      </w:r>
    </w:p>
    <w:p w14:paraId="711E486A">
      <w:pPr>
        <w:pStyle w:val="243"/>
        <w:numPr>
          <w:ilvl w:val="1"/>
          <w:numId w:val="15"/>
        </w:numPr>
      </w:pPr>
      <w:r>
        <w:t>Title/Department: ____________________</w:t>
      </w:r>
    </w:p>
    <w:p w14:paraId="5A7306FC">
      <w:pPr>
        <w:pStyle w:val="243"/>
        <w:numPr>
          <w:ilvl w:val="1"/>
          <w:numId w:val="15"/>
        </w:numPr>
      </w:pPr>
      <w:r>
        <w:t>Email: ____________________</w:t>
      </w:r>
    </w:p>
    <w:p w14:paraId="1B847DC0">
      <w:pPr>
        <w:pStyle w:val="243"/>
        <w:numPr>
          <w:ilvl w:val="0"/>
          <w:numId w:val="20"/>
        </w:numPr>
      </w:pPr>
      <w:r>
        <w:rPr>
          <w:b/>
          <w:bCs/>
        </w:rPr>
        <w:t>Confirmation Content</w:t>
      </w:r>
      <w:r>
        <w:t>:</w:t>
      </w:r>
    </w:p>
    <w:p w14:paraId="1D092A32">
      <w:pPr>
        <w:pStyle w:val="243"/>
      </w:pPr>
      <w:r>
        <w:t>"I confirm that [Applicant’s Name] is a [PhD/Master’s] student under my supervision at [Institution]. Their participation in [Conference Name] is relevant to their AI Education research, and I support their application for the Early Career Scholars Travel Fund."</w:t>
      </w:r>
    </w:p>
    <w:p w14:paraId="6B369445">
      <w:pPr>
        <w:pStyle w:val="243"/>
        <w:rPr>
          <w:rFonts w:hint="default" w:eastAsia="等线"/>
          <w:lang w:val="en-US" w:eastAsia="zh-CN"/>
        </w:rPr>
      </w:pPr>
      <w:r>
        <w:t>Supervisor Signature: ____________________ Date: ______</w:t>
      </w:r>
      <w:r>
        <w:rPr>
          <w:rFonts w:hint="eastAsia"/>
          <w:lang w:val="en-US" w:eastAsia="zh-CN"/>
        </w:rPr>
        <w:t xml:space="preserve">  Email:</w:t>
      </w:r>
      <w:r>
        <w:t xml:space="preserve"> </w:t>
      </w:r>
      <w:r>
        <w:rPr>
          <w:rFonts w:hint="eastAsia"/>
          <w:lang w:val="en-US" w:eastAsia="zh-CN"/>
        </w:rPr>
        <w:t>(official email address）</w:t>
      </w:r>
      <w:r>
        <w:t xml:space="preserve">____________________ </w:t>
      </w:r>
    </w:p>
    <w:p w14:paraId="3467477D">
      <w:pPr>
        <w:pStyle w:val="243"/>
        <w:numPr>
          <w:ilvl w:val="0"/>
          <w:numId w:val="20"/>
        </w:numPr>
      </w:pPr>
      <w:r>
        <w:t>□ Supervisor’s Confirmation attached</w:t>
      </w:r>
    </w:p>
    <w:p w14:paraId="4457FFB7">
      <w:pPr>
        <w:pStyle w:val="3"/>
        <w:numPr>
          <w:numId w:val="0"/>
        </w:numPr>
        <w:tabs>
          <w:tab w:val="clear" w:pos="-420"/>
        </w:tabs>
        <w:bidi w:val="0"/>
        <w:ind w:left="0" w:leftChars="0" w:firstLine="0" w:firstLineChars="0"/>
      </w:pPr>
      <w:r>
        <w:t>Declaration &amp; Commitment</w:t>
      </w:r>
    </w:p>
    <w:p w14:paraId="0464DC56">
      <w:pPr>
        <w:pStyle w:val="243"/>
        <w:numPr>
          <w:ilvl w:val="0"/>
          <w:numId w:val="21"/>
        </w:numPr>
      </w:pPr>
      <w:r>
        <w:t>I declare that all information in this form and attached materials is true and accurate. I accept responsibility for any false information and will forfeit funding eligibility if found.</w:t>
      </w:r>
    </w:p>
    <w:p w14:paraId="5D64FDC6">
      <w:pPr>
        <w:pStyle w:val="243"/>
        <w:numPr>
          <w:ilvl w:val="0"/>
          <w:numId w:val="21"/>
        </w:numPr>
      </w:pPr>
      <w:r>
        <w:t>If funded, I will attend the conference as planned and submit a post-conference report (including participation details and academic gains) to the fund provider within 1 month of the conference end.</w:t>
      </w:r>
    </w:p>
    <w:p w14:paraId="0756A0E4">
      <w:pPr>
        <w:pStyle w:val="243"/>
        <w:numPr>
          <w:ilvl w:val="0"/>
          <w:numId w:val="21"/>
        </w:numPr>
      </w:pPr>
      <w:r>
        <w:t>I agree that my application materials will be used solely for funding review and management.</w:t>
      </w:r>
    </w:p>
    <w:p w14:paraId="41136625">
      <w:pPr>
        <w:pStyle w:val="243"/>
      </w:pPr>
      <w:r>
        <w:t>Applicant Signature: ____________________ Date: ______</w:t>
      </w:r>
      <w:r>
        <w:rPr>
          <w:rFonts w:hint="eastAsia"/>
          <w:lang w:val="en-US" w:eastAsia="zh-CN"/>
        </w:rPr>
        <w:t xml:space="preserve"> Email:</w:t>
      </w:r>
      <w:r>
        <w:t xml:space="preserve"> </w:t>
      </w:r>
      <w:r>
        <w:rPr>
          <w:rFonts w:hint="eastAsia"/>
          <w:lang w:val="en-US" w:eastAsia="zh-CN"/>
        </w:rPr>
        <w:t>(official email address）</w:t>
      </w:r>
      <w:r>
        <w:t xml:space="preserve">____________________ </w:t>
      </w:r>
    </w:p>
    <w:p w14:paraId="2063C744">
      <w:pPr>
        <w:pStyle w:val="3"/>
        <w:numPr>
          <w:numId w:val="0"/>
        </w:numPr>
        <w:tabs>
          <w:tab w:val="clear" w:pos="-420"/>
        </w:tabs>
        <w:bidi w:val="0"/>
        <w:ind w:left="0" w:leftChars="0" w:firstLine="0" w:firstLineChars="0"/>
      </w:pPr>
      <w:r>
        <w:t>Required Attachments (Check if Attached)</w:t>
      </w:r>
    </w:p>
    <w:p w14:paraId="32268A00">
      <w:pPr>
        <w:pStyle w:val="243"/>
        <w:numPr>
          <w:ilvl w:val="0"/>
          <w:numId w:val="22"/>
        </w:numPr>
      </w:pPr>
      <w:r>
        <w:t>□ CV (with academic background, AI Education research interests, achievements)</w:t>
      </w:r>
    </w:p>
    <w:p w14:paraId="6E830D19">
      <w:pPr>
        <w:pStyle w:val="243"/>
        <w:numPr>
          <w:ilvl w:val="0"/>
          <w:numId w:val="22"/>
        </w:numPr>
      </w:pPr>
      <w:r>
        <w:t>□ Abstract of AI Education-Related Paper/Research Project</w:t>
      </w:r>
    </w:p>
    <w:p w14:paraId="299A72C2">
      <w:pPr>
        <w:pStyle w:val="243"/>
        <w:numPr>
          <w:ilvl w:val="0"/>
          <w:numId w:val="22"/>
        </w:numPr>
      </w:pPr>
      <w:r>
        <w:t>□ Recommendation Letter (</w:t>
      </w:r>
      <w:r>
        <w:rPr>
          <w:rFonts w:hint="eastAsia"/>
        </w:rPr>
        <w:t>must be Academic Supervisor/Professor in Your Field/Department Head / Dean</w:t>
      </w:r>
      <w:r>
        <w:t>)</w:t>
      </w:r>
    </w:p>
    <w:p w14:paraId="5DF1288A">
      <w:pPr>
        <w:pStyle w:val="243"/>
        <w:numPr>
          <w:ilvl w:val="0"/>
          <w:numId w:val="22"/>
        </w:numPr>
      </w:pPr>
      <w:r>
        <w:t>□ Financial Need Statement (signed)</w:t>
      </w:r>
      <w:bookmarkStart w:id="0" w:name="_GoBack"/>
      <w:bookmarkEnd w:id="0"/>
    </w:p>
    <w:p w14:paraId="68AD4417">
      <w:pPr>
        <w:pStyle w:val="243"/>
        <w:numPr>
          <w:ilvl w:val="0"/>
          <w:numId w:val="22"/>
        </w:numPr>
      </w:pPr>
      <w:r>
        <w:t>□ Supervisor’s Confirmation (PhD/Master’s Students only)</w:t>
      </w:r>
    </w:p>
    <w:p w14:paraId="0341B200">
      <w:pPr>
        <w:pStyle w:val="243"/>
        <w:numPr>
          <w:ilvl w:val="0"/>
          <w:numId w:val="22"/>
        </w:numPr>
      </w:pPr>
      <w:r>
        <w:t>□ Applicant ID Copy (Passport/ID Card)</w:t>
      </w:r>
    </w:p>
    <w:p w14:paraId="3F83B997">
      <w:pPr>
        <w:pStyle w:val="243"/>
        <w:numPr>
          <w:ilvl w:val="0"/>
          <w:numId w:val="22"/>
        </w:numPr>
      </w:pPr>
      <w:r>
        <w:t>□ Conference Invitation Letter/Registration Confirmation</w:t>
      </w:r>
    </w:p>
    <w:p w14:paraId="3F21DCE0">
      <w:pPr>
        <w:pStyle w:val="243"/>
        <w:numPr>
          <w:ilvl w:val="0"/>
          <w:numId w:val="23"/>
        </w:num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-55简">
    <w:panose1 w:val="00020600040101010101"/>
    <w:charset w:val="80"/>
    <w:family w:val="auto"/>
    <w:pitch w:val="default"/>
    <w:sig w:usb0="A00002BF" w:usb1="18CF7CFA" w:usb2="00000016" w:usb3="00000000" w:csb0="40020001" w:csb1="C0D6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87328">
    <w:pPr>
      <w:pStyle w:val="55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5396230</wp:posOffset>
              </wp:positionH>
              <wp:positionV relativeFrom="paragraph">
                <wp:posOffset>174625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3AE62">
                          <w:pPr>
                            <w:pStyle w:val="55"/>
                            <w:ind w:firstLine="420"/>
                            <w:rPr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</w:t>
                          </w: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.9pt;margin-top:13.75pt;height:144pt;width:144pt;mso-position-horizontal-relative:margin;mso-wrap-style:none;z-index:251664384;mso-width-relative:page;mso-height-relative:page;" filled="f" stroked="f" coordsize="21600,21600" o:gfxdata="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7+SSMdkAAAALAQAADwAAAAAAAAABACAAAAAiAAAAZHJzL2Rvd25yZXYu&#10;eG1sUEsBAhQAFAAAAAgAh07iQADZPiozAgAAZQ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3AE62">
                    <w:pPr>
                      <w:pStyle w:val="55"/>
                      <w:ind w:firstLine="420"/>
                      <w:rPr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0</w:t>
                    </w:r>
                    <w:r>
                      <w:rPr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color w:val="FFFFFF" w:themeColor="background1"/>
                        <w:sz w:val="21"/>
                        <w:szCs w:val="2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-1141095</wp:posOffset>
              </wp:positionH>
              <wp:positionV relativeFrom="page">
                <wp:posOffset>9599295</wp:posOffset>
              </wp:positionV>
              <wp:extent cx="7546340" cy="1074420"/>
              <wp:effectExtent l="0" t="0" r="10160" b="5080"/>
              <wp:wrapNone/>
              <wp:docPr id="26" name="任意多边形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6340" cy="1074420"/>
                      </a:xfrm>
                      <a:custGeom>
                        <a:avLst/>
                        <a:gdLst>
                          <a:gd name="connsiteX0" fmla="*/ 0 w 7546340"/>
                          <a:gd name="connsiteY0" fmla="*/ 1074420 h 1074420"/>
                          <a:gd name="connsiteX1" fmla="*/ 7546340 w 7546340"/>
                          <a:gd name="connsiteY1" fmla="*/ 1074420 h 1074420"/>
                          <a:gd name="connsiteX2" fmla="*/ 7546340 w 7546340"/>
                          <a:gd name="connsiteY2" fmla="*/ 0 h 1074420"/>
                          <a:gd name="connsiteX3" fmla="*/ 2453839 w 7546340"/>
                          <a:gd name="connsiteY3" fmla="*/ 687629 h 1074420"/>
                          <a:gd name="connsiteX4" fmla="*/ 0 w 7546340"/>
                          <a:gd name="connsiteY4" fmla="*/ 273977 h 1074420"/>
                          <a:gd name="connsiteX5" fmla="*/ 0 w 7546340"/>
                          <a:gd name="connsiteY5" fmla="*/ 1074420 h 107442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546340" h="1074420">
                            <a:moveTo>
                              <a:pt x="0" y="1074420"/>
                            </a:moveTo>
                            <a:lnTo>
                              <a:pt x="7546340" y="1074420"/>
                            </a:lnTo>
                            <a:lnTo>
                              <a:pt x="7546340" y="0"/>
                            </a:lnTo>
                            <a:cubicBezTo>
                              <a:pt x="5362321" y="515722"/>
                              <a:pt x="3664812" y="744931"/>
                              <a:pt x="2453839" y="687629"/>
                            </a:cubicBezTo>
                            <a:cubicBezTo>
                              <a:pt x="1242853" y="630327"/>
                              <a:pt x="424906" y="492442"/>
                              <a:pt x="0" y="273977"/>
                            </a:cubicBezTo>
                            <a:lnTo>
                              <a:pt x="0" y="1074420"/>
                            </a:lnTo>
                            <a:close/>
                          </a:path>
                        </a:pathLst>
                      </a:custGeom>
                      <a:solidFill>
                        <a:srgbClr val="FF7D00"/>
                      </a:solidFill>
                      <a:ln w="12657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-89.85pt;margin-top:755.85pt;height:84.6pt;width:594.2pt;mso-position-vertical-relative:page;z-index:-251654144;v-text-anchor:middle;mso-width-relative:page;mso-height-relative:page;" fillcolor="#FF7D00" filled="t" stroked="f" coordsize="7546340,1074420" o:gfxdata="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xiz10tgAAAAPAQAADwAAAAAAAAABACAAAAAiAAAAZHJzL2Rvd25yZXYueG1sUEsBAhQAFAAAAAgA&#10;h07iQNLK6UPtAwAAvAoAAA4AAAAAAAAAAQAgAAAAJwEAAGRycy9lMm9Eb2MueG1sUEsFBgAAAAAG&#10;AAYAWQEAAIYHAAAAAA==&#10;" path="m0,1074420l7546340,1074420,7546340,0c5362321,515722,3664812,744931,2453839,687629c1242853,630327,424906,492442,0,273977l0,1074420xe">
              <v:path o:connectlocs="0,1074420;7546340,1074420;7546340,0;2453839,687629;0,273977;0,1074420" o:connectangles="0,0,0,0,0,0"/>
              <v:fill on="t" focussize="0,0"/>
              <v:stroke on="f" weight="0.996614173228346pt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-1136650</wp:posOffset>
              </wp:positionH>
              <wp:positionV relativeFrom="page">
                <wp:posOffset>9763760</wp:posOffset>
              </wp:positionV>
              <wp:extent cx="7540625" cy="914400"/>
              <wp:effectExtent l="0" t="0" r="3175" b="0"/>
              <wp:wrapNone/>
              <wp:docPr id="25" name="任意多边形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0625" cy="914400"/>
                      </a:xfrm>
                      <a:custGeom>
                        <a:avLst/>
                        <a:gdLst>
                          <a:gd name="connsiteX0" fmla="*/ 0 w 7540625"/>
                          <a:gd name="connsiteY0" fmla="*/ 914400 h 914400"/>
                          <a:gd name="connsiteX1" fmla="*/ 7540625 w 7540625"/>
                          <a:gd name="connsiteY1" fmla="*/ 914400 h 914400"/>
                          <a:gd name="connsiteX2" fmla="*/ 7540625 w 7540625"/>
                          <a:gd name="connsiteY2" fmla="*/ 0 h 914400"/>
                          <a:gd name="connsiteX3" fmla="*/ 2509292 w 7540625"/>
                          <a:gd name="connsiteY3" fmla="*/ 552628 h 914400"/>
                          <a:gd name="connsiteX4" fmla="*/ 0 w 7540625"/>
                          <a:gd name="connsiteY4" fmla="*/ 53788 h 914400"/>
                          <a:gd name="connsiteX5" fmla="*/ 0 w 7540625"/>
                          <a:gd name="connsiteY5" fmla="*/ 914400 h 9144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540625" h="914400">
                            <a:moveTo>
                              <a:pt x="0" y="914400"/>
                            </a:moveTo>
                            <a:lnTo>
                              <a:pt x="7540625" y="914400"/>
                            </a:lnTo>
                            <a:lnTo>
                              <a:pt x="7540625" y="0"/>
                            </a:lnTo>
                            <a:cubicBezTo>
                              <a:pt x="5396464" y="426014"/>
                              <a:pt x="3719353" y="610223"/>
                              <a:pt x="2509292" y="552628"/>
                            </a:cubicBezTo>
                            <a:cubicBezTo>
                              <a:pt x="1299231" y="495033"/>
                              <a:pt x="462798" y="328753"/>
                              <a:pt x="0" y="53788"/>
                            </a:cubicBezTo>
                            <a:lnTo>
                              <a:pt x="0" y="914400"/>
                            </a:lnTo>
                            <a:close/>
                          </a:path>
                        </a:pathLst>
                      </a:custGeom>
                      <a:solidFill>
                        <a:srgbClr val="263548"/>
                      </a:solidFill>
                      <a:ln w="12663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-89.5pt;margin-top:768.8pt;height:72pt;width:593.75pt;mso-position-vertical-relative:page;z-index:-251653120;v-text-anchor:middle;mso-width-relative:page;mso-height-relative:page;" fillcolor="#263548" filled="t" stroked="f" coordsize="7540625,914400" o:gfxdata="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DDIBBS4AAAAA8BAAAPAAAAAAAAAAEAIAAAACIAAABkcnMvZG93bnJldi54bWxQSwECFAAU&#10;AAAACACHTuJA1iRSd+oDAACsCgAADgAAAAAAAAABACAAAAAvAQAAZHJzL2Uyb0RvYy54bWxQSwUG&#10;AAAAAAYABgBZAQAAiwcAAAAA&#10;" path="m0,914400l7540625,914400,7540625,0c5396464,426014,3719353,610223,2509292,552628c1299231,495033,462798,328753,0,53788l0,914400xe">
              <v:path o:connectlocs="0,914400;7540625,914400;7540625,0;2509292,552628;0,53788;0,914400" o:connectangles="0,0,0,0,0,0"/>
              <v:fill on="t" focussize="0,0"/>
              <v:stroke on="f" weight="0.997086614173228pt" joinstyle="miter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  <w:ind w:firstLine="440"/>
      </w:pPr>
      <w:r>
        <w:separator/>
      </w:r>
    </w:p>
  </w:footnote>
  <w:footnote w:type="continuationSeparator" w:id="1">
    <w:p>
      <w:pPr>
        <w:spacing w:before="0" w:after="0" w:line="264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F1F9">
    <w:pPr>
      <w:pStyle w:val="57"/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-1143000</wp:posOffset>
              </wp:positionH>
              <wp:positionV relativeFrom="page">
                <wp:posOffset>0</wp:posOffset>
              </wp:positionV>
              <wp:extent cx="1331595" cy="492760"/>
              <wp:effectExtent l="0" t="0" r="1905" b="2540"/>
              <wp:wrapNone/>
              <wp:docPr id="23" name="任意多边形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331595" cy="492760"/>
                      </a:xfrm>
                      <a:custGeom>
                        <a:avLst/>
                        <a:gdLst>
                          <a:gd name="connsiteX0" fmla="*/ -104 w 1332134"/>
                          <a:gd name="connsiteY0" fmla="*/ 493328 h 493368"/>
                          <a:gd name="connsiteX1" fmla="*/ 1332031 w 1332134"/>
                          <a:gd name="connsiteY1" fmla="*/ 493328 h 493368"/>
                          <a:gd name="connsiteX2" fmla="*/ 1332031 w 1332134"/>
                          <a:gd name="connsiteY2" fmla="*/ -40 h 493368"/>
                          <a:gd name="connsiteX3" fmla="*/ -104 w 1332134"/>
                          <a:gd name="connsiteY3" fmla="*/ 493328 h 4933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332134" h="493368">
                            <a:moveTo>
                              <a:pt x="-104" y="493328"/>
                            </a:moveTo>
                            <a:lnTo>
                              <a:pt x="1332031" y="493328"/>
                            </a:lnTo>
                            <a:lnTo>
                              <a:pt x="1332031" y="-40"/>
                            </a:lnTo>
                            <a:cubicBezTo>
                              <a:pt x="866158" y="185992"/>
                              <a:pt x="422114" y="350448"/>
                              <a:pt x="-104" y="493328"/>
                            </a:cubicBezTo>
                            <a:close/>
                          </a:path>
                        </a:pathLst>
                      </a:custGeom>
                      <a:solidFill>
                        <a:srgbClr val="263548"/>
                      </a:solidFill>
                      <a:ln w="12731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-90pt;margin-top:0pt;height:38.8pt;width:104.85pt;mso-position-vertical-relative:page;rotation:11796480f;z-index:-251655168;v-text-anchor:middle;mso-width-relative:page;mso-height-relative:page;" fillcolor="#263548" filled="t" stroked="f" coordsize="1332134,493368" o:gfxdata="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MvQgVLYAAAABwEAAA8A&#10;AAAAAAAAAQAgAAAAIgAAAGRycy9kb3ducmV2LnhtbFBLAQIUABQAAAAIAIdO4kCMb5a8pgMAAOgI&#10;AAAOAAAAAAAAAAEAIAAAACcBAABkcnMvZTJvRG9jLnhtbFBLBQYAAAAABgAGAFkBAAA/BwAAAAA=&#10;" path="m-104,493328l1332031,493328,1332031,-40c866158,185992,422114,350448,-104,493328xe">
              <v:path o:connectlocs="-103,492720;1331492,492720;1331492,-39;-103,492720" o:connectangles="0,0,0,0"/>
              <v:fill on="t" focussize="0,0"/>
              <v:stroke on="f" weight="1.00244094488189pt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-1143000</wp:posOffset>
              </wp:positionH>
              <wp:positionV relativeFrom="page">
                <wp:posOffset>0</wp:posOffset>
              </wp:positionV>
              <wp:extent cx="1485900" cy="632460"/>
              <wp:effectExtent l="0" t="0" r="0" b="2540"/>
              <wp:wrapNone/>
              <wp:docPr id="24" name="任意多边形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485900" cy="632460"/>
                      </a:xfrm>
                      <a:custGeom>
                        <a:avLst/>
                        <a:gdLst>
                          <a:gd name="connsiteX0" fmla="*/ -116 w 1486193"/>
                          <a:gd name="connsiteY0" fmla="*/ 632861 h 632911"/>
                          <a:gd name="connsiteX1" fmla="*/ 1486077 w 1486193"/>
                          <a:gd name="connsiteY1" fmla="*/ 632861 h 632911"/>
                          <a:gd name="connsiteX2" fmla="*/ 1486077 w 1486193"/>
                          <a:gd name="connsiteY2" fmla="*/ -51 h 632911"/>
                          <a:gd name="connsiteX3" fmla="*/ -116 w 1486193"/>
                          <a:gd name="connsiteY3" fmla="*/ 632861 h 63291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486193" h="632911">
                            <a:moveTo>
                              <a:pt x="-116" y="632861"/>
                            </a:moveTo>
                            <a:lnTo>
                              <a:pt x="1486077" y="632861"/>
                            </a:lnTo>
                            <a:lnTo>
                              <a:pt x="1486077" y="-51"/>
                            </a:lnTo>
                            <a:cubicBezTo>
                              <a:pt x="962957" y="241579"/>
                              <a:pt x="467564" y="452549"/>
                              <a:pt x="-116" y="632861"/>
                            </a:cubicBezTo>
                            <a:close/>
                          </a:path>
                        </a:pathLst>
                      </a:custGeom>
                      <a:solidFill>
                        <a:srgbClr val="FF7D00"/>
                      </a:solidFill>
                      <a:ln w="12727" cap="flat">
                        <a:noFill/>
                        <a:prstDash val="solid"/>
                        <a:miter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-90pt;margin-top:0pt;height:49.8pt;width:117pt;mso-position-vertical-relative:page;rotation:11796480f;z-index:-251656192;v-text-anchor:middle;mso-width-relative:page;mso-height-relative:page;" fillcolor="#FF7D00" filled="t" stroked="f" coordsize="1486193,632911" o:gfxdata="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A5gI7/WAAAABwEAAA8AAAAA&#10;AAAAAQAgAAAAIgAAAGRycy9kb3ducmV2LnhtbFBLAQIUABQAAAAIAIdO4kCFQajupQMAAOgIAAAO&#10;AAAAAAAAAAEAIAAAACUBAABkcnMvZTJvRG9jLnhtbFBLBQYAAAAABgAGAFkBAAA8BwAAAAA=&#10;" path="m-116,632861l1486077,632861,1486077,-51c962957,241579,467564,452549,-116,632861xe">
              <v:path o:connectlocs="-115,632410;1485784,632410;1485784,-50;-115,632410" o:connectangles="0,0,0,0"/>
              <v:fill on="t" focussize="0,0"/>
              <v:stroke on="f" weight="1.00212598425197pt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9E65F"/>
    <w:multiLevelType w:val="multilevel"/>
    <w:tmpl w:val="D6E9E65F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4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5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6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8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9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abstractNum w:abstractNumId="1">
    <w:nsid w:val="DC78CE72"/>
    <w:multiLevelType w:val="singleLevel"/>
    <w:tmpl w:val="DC78CE72"/>
    <w:lvl w:ilvl="0" w:tentative="0">
      <w:start w:val="1"/>
      <w:numFmt w:val="decimal"/>
      <w:pStyle w:val="401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EF81268F"/>
    <w:multiLevelType w:val="singleLevel"/>
    <w:tmpl w:val="EF81268F"/>
    <w:lvl w:ilvl="0" w:tentative="0">
      <w:start w:val="1"/>
      <w:numFmt w:val="decimal"/>
      <w:pStyle w:val="407"/>
      <w:suff w:val="space"/>
      <w:lvlText w:val="图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4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5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6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7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8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9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0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1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2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4">
    <w:nsid w:val="0382B6CA"/>
    <w:multiLevelType w:val="singleLevel"/>
    <w:tmpl w:val="0382B6CA"/>
    <w:lvl w:ilvl="0" w:tentative="0">
      <w:start w:val="1"/>
      <w:numFmt w:val="decimal"/>
      <w:pStyle w:val="406"/>
      <w:suff w:val="space"/>
      <w:lvlText w:val="表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15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14"/>
  </w:num>
  <w:num w:numId="14">
    <w:abstractNumId w:val="2"/>
  </w:num>
  <w:num w:numId="15">
    <w:abstractNumId w:val="15"/>
    <w:lvlOverride w:ilvl="0">
      <w:startOverride w:val="1"/>
    </w:lvlOverride>
  </w:num>
  <w:num w:numId="16">
    <w:abstractNumId w:val="13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98D5BDE"/>
    <w:rsid w:val="47DD11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qFormat="1" w:uiPriority="99" w:name="Table Theme"/>
    <w:lsdException w:qFormat="1" w:unhideWhenUsed="0" w:uiPriority="99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64" w:lineRule="auto"/>
      <w:ind w:firstLine="440" w:firstLineChars="200"/>
      <w:jc w:val="both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paragraph" w:styleId="3">
    <w:name w:val="heading 1"/>
    <w:next w:val="1"/>
    <w:link w:val="357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FF7D00" w:themeColor="accent1"/>
      <w:kern w:val="44"/>
      <w:sz w:val="30"/>
      <w:szCs w:val="30"/>
      <w:lang w:val="en-US" w:eastAsia="zh-CN" w:bidi="ar-SA"/>
      <w14:textFill>
        <w14:solidFill>
          <w14:schemeClr w14:val="accent1"/>
        </w14:solidFill>
      </w14:textFill>
    </w:rPr>
  </w:style>
  <w:style w:type="paragraph" w:styleId="4">
    <w:name w:val="heading 2"/>
    <w:next w:val="1"/>
    <w:link w:val="376"/>
    <w:unhideWhenUsed/>
    <w:qFormat/>
    <w:uiPriority w:val="9"/>
    <w:pPr>
      <w:numPr>
        <w:ilvl w:val="1"/>
        <w:numId w:val="1"/>
      </w:numPr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FF7D00" w:themeColor="accent1"/>
      <w:kern w:val="2"/>
      <w:sz w:val="28"/>
      <w:szCs w:val="28"/>
      <w:lang w:val="en-US" w:eastAsia="zh-CN" w:bidi="ar-SA"/>
      <w14:textFill>
        <w14:solidFill>
          <w14:schemeClr w14:val="accent1"/>
        </w14:solidFill>
      </w14:textFill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FF7D00" w:themeColor="accent1"/>
      <w:kern w:val="2"/>
      <w:sz w:val="26"/>
      <w:szCs w:val="26"/>
      <w:lang w:val="en-US" w:eastAsia="zh-CN" w:bidi="ar-SA"/>
      <w14:textFill>
        <w14:solidFill>
          <w14:schemeClr w14:val="accent1"/>
        </w14:solidFill>
      </w14:textFill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 w:after="50" w:afterLines="50"/>
      <w:outlineLvl w:val="3"/>
    </w:pPr>
    <w:rPr>
      <w:rFonts w:ascii="微软雅黑" w:hAnsi="微软雅黑" w:eastAsia="微软雅黑" w:cs="Times New Roman"/>
      <w:b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 w:after="50" w:afterLines="50"/>
      <w:outlineLvl w:val="4"/>
    </w:pPr>
    <w:rPr>
      <w:rFonts w:ascii="微软雅黑" w:hAnsi="微软雅黑" w:eastAsia="微软雅黑" w:cs="Times New Roman"/>
      <w:b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 w:after="50" w:afterLines="50"/>
      <w:outlineLvl w:val="5"/>
    </w:pPr>
    <w:rPr>
      <w:rFonts w:ascii="微软雅黑" w:hAnsi="微软雅黑" w:eastAsia="微软雅黑" w:cs="Times New Roman"/>
      <w:b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 w:after="50" w:afterLines="50"/>
      <w:outlineLvl w:val="6"/>
    </w:pPr>
    <w:rPr>
      <w:rFonts w:ascii="微软雅黑" w:hAnsi="微软雅黑" w:eastAsia="微软雅黑" w:cs="Times New Roman"/>
      <w:b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 w:after="50" w:afterLines="50"/>
      <w:outlineLvl w:val="7"/>
    </w:pPr>
    <w:rPr>
      <w:rFonts w:ascii="微软雅黑" w:hAnsi="微软雅黑" w:eastAsia="微软雅黑" w:cs="Times New Roman"/>
      <w:b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 w:after="50" w:afterLines="50"/>
      <w:outlineLvl w:val="8"/>
    </w:pPr>
    <w:rPr>
      <w:rFonts w:ascii="微软雅黑" w:hAnsi="微软雅黑" w:eastAsia="微软雅黑" w:cs="Times New Roman"/>
      <w:b/>
      <w:bCs/>
      <w:color w:val="000000" w:themeColor="text1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48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40" w:firstLineChars="200"/>
    </w:pPr>
    <w:rPr>
      <w:rFonts w:ascii="Courier New" w:hAnsi="Courier New" w:eastAsia="宋体" w:cs="Courier New"/>
      <w:kern w:val="2"/>
      <w:sz w:val="24"/>
      <w:szCs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375"/>
    <w:qFormat/>
    <w:uiPriority w:val="0"/>
    <w:pPr>
      <w:jc w:val="center"/>
    </w:pPr>
    <w:rPr>
      <w:rFonts w:ascii="微软雅黑" w:hAnsi="微软雅黑" w:eastAsia="微软雅黑"/>
      <w:kern w:val="2"/>
      <w:sz w:val="22"/>
      <w:szCs w:val="22"/>
    </w:rPr>
  </w:style>
  <w:style w:type="paragraph" w:styleId="17">
    <w:name w:val="List Bullet 4"/>
    <w:basedOn w:val="1"/>
    <w:qFormat/>
    <w:uiPriority w:val="0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</w:style>
  <w:style w:type="paragraph" w:styleId="19">
    <w:name w:val="E-mail Signature"/>
    <w:basedOn w:val="1"/>
    <w:link w:val="247"/>
    <w:qFormat/>
    <w:uiPriority w:val="0"/>
    <w:rPr>
      <w:rFonts w:ascii="微软雅黑" w:hAnsi="微软雅黑" w:eastAsia="微软雅黑"/>
      <w:kern w:val="2"/>
      <w:sz w:val="22"/>
      <w:szCs w:val="22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contextualSpacing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</w:style>
  <w:style w:type="paragraph" w:styleId="24">
    <w:name w:val="List Bullet"/>
    <w:basedOn w:val="1"/>
    <w:qFormat/>
    <w:uiPriority w:val="0"/>
    <w:pPr>
      <w:numPr>
        <w:ilvl w:val="0"/>
        <w:numId w:val="5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349"/>
    <w:qFormat/>
    <w:uiPriority w:val="0"/>
    <w:rPr>
      <w:rFonts w:ascii="Microsoft YaHei UI" w:hAnsi="微软雅黑" w:eastAsia="Microsoft YaHei UI"/>
      <w:kern w:val="2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qFormat/>
    <w:uiPriority w:val="0"/>
    <w:pPr>
      <w:ind w:firstLine="0" w:firstLineChars="0"/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</w:style>
  <w:style w:type="paragraph" w:styleId="30">
    <w:name w:val="Salutation"/>
    <w:basedOn w:val="1"/>
    <w:next w:val="1"/>
    <w:link w:val="410"/>
    <w:qFormat/>
    <w:uiPriority w:val="0"/>
    <w:rPr>
      <w:rFonts w:ascii="微软雅黑" w:hAnsi="微软雅黑" w:eastAsia="微软雅黑"/>
      <w:kern w:val="2"/>
      <w:sz w:val="22"/>
      <w:szCs w:val="22"/>
    </w:rPr>
  </w:style>
  <w:style w:type="paragraph" w:styleId="31">
    <w:name w:val="Body Text 3"/>
    <w:basedOn w:val="1"/>
    <w:link w:val="369"/>
    <w:qFormat/>
    <w:uiPriority w:val="0"/>
    <w:pPr>
      <w:spacing w:after="120"/>
    </w:pPr>
    <w:rPr>
      <w:rFonts w:ascii="微软雅黑" w:hAnsi="微软雅黑" w:eastAsia="微软雅黑"/>
      <w:kern w:val="2"/>
      <w:sz w:val="16"/>
      <w:szCs w:val="16"/>
    </w:rPr>
  </w:style>
  <w:style w:type="paragraph" w:styleId="32">
    <w:name w:val="Closing"/>
    <w:basedOn w:val="1"/>
    <w:link w:val="361"/>
    <w:qFormat/>
    <w:uiPriority w:val="0"/>
    <w:pPr>
      <w:ind w:left="100" w:leftChars="2100"/>
    </w:pPr>
    <w:rPr>
      <w:rFonts w:ascii="微软雅黑" w:hAnsi="微软雅黑" w:eastAsia="微软雅黑"/>
      <w:kern w:val="2"/>
      <w:sz w:val="22"/>
      <w:szCs w:val="22"/>
    </w:rPr>
  </w:style>
  <w:style w:type="paragraph" w:styleId="33">
    <w:name w:val="List Bullet 3"/>
    <w:basedOn w:val="1"/>
    <w:qFormat/>
    <w:uiPriority w:val="0"/>
    <w:pPr>
      <w:numPr>
        <w:ilvl w:val="0"/>
        <w:numId w:val="6"/>
      </w:numPr>
      <w:contextualSpacing/>
    </w:pPr>
  </w:style>
  <w:style w:type="paragraph" w:styleId="34">
    <w:name w:val="Body Text"/>
    <w:basedOn w:val="1"/>
    <w:link w:val="356"/>
    <w:qFormat/>
    <w:uiPriority w:val="0"/>
    <w:rPr>
      <w:rFonts w:ascii="微软雅黑" w:hAnsi="微软雅黑" w:eastAsia="微软雅黑"/>
      <w:kern w:val="2"/>
      <w:sz w:val="22"/>
      <w:szCs w:val="22"/>
    </w:rPr>
  </w:style>
  <w:style w:type="paragraph" w:styleId="35">
    <w:name w:val="Body Text Indent"/>
    <w:basedOn w:val="1"/>
    <w:link w:val="371"/>
    <w:qFormat/>
    <w:uiPriority w:val="0"/>
    <w:pPr>
      <w:spacing w:after="120"/>
      <w:ind w:left="420" w:leftChars="200"/>
    </w:pPr>
    <w:rPr>
      <w:rFonts w:ascii="微软雅黑" w:hAnsi="微软雅黑" w:eastAsia="微软雅黑"/>
      <w:kern w:val="2"/>
      <w:sz w:val="22"/>
      <w:szCs w:val="22"/>
    </w:rPr>
  </w:style>
  <w:style w:type="paragraph" w:styleId="36">
    <w:name w:val="List Number 3"/>
    <w:basedOn w:val="1"/>
    <w:qFormat/>
    <w:uiPriority w:val="0"/>
    <w:pPr>
      <w:numPr>
        <w:ilvl w:val="0"/>
        <w:numId w:val="7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8"/>
      </w:numPr>
      <w:contextualSpacing/>
    </w:pPr>
  </w:style>
  <w:style w:type="paragraph" w:styleId="41">
    <w:name w:val="HTML Address"/>
    <w:basedOn w:val="1"/>
    <w:link w:val="358"/>
    <w:qFormat/>
    <w:uiPriority w:val="0"/>
    <w:rPr>
      <w:rFonts w:ascii="微软雅黑" w:hAnsi="微软雅黑" w:eastAsia="微软雅黑"/>
      <w:i/>
      <w:iCs/>
      <w:kern w:val="2"/>
      <w:sz w:val="22"/>
      <w:szCs w:val="22"/>
    </w:rPr>
  </w:style>
  <w:style w:type="paragraph" w:styleId="42">
    <w:name w:val="index 4"/>
    <w:basedOn w:val="1"/>
    <w:next w:val="1"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246"/>
    <w:qFormat/>
    <w:uiPriority w:val="0"/>
    <w:rPr>
      <w:rFonts w:hAnsi="Courier New" w:cs="Courier New" w:asciiTheme="minorEastAsia" w:eastAsiaTheme="minorEastAsia"/>
      <w:kern w:val="2"/>
      <w:sz w:val="22"/>
      <w:szCs w:val="22"/>
    </w:rPr>
  </w:style>
  <w:style w:type="paragraph" w:styleId="46">
    <w:name w:val="List Bullet 5"/>
    <w:basedOn w:val="1"/>
    <w:qFormat/>
    <w:uiPriority w:val="0"/>
    <w:pPr>
      <w:numPr>
        <w:ilvl w:val="0"/>
        <w:numId w:val="9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10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 w:firstLine="0"/>
    </w:pPr>
  </w:style>
  <w:style w:type="paragraph" w:styleId="50">
    <w:name w:val="Date"/>
    <w:basedOn w:val="1"/>
    <w:next w:val="1"/>
    <w:link w:val="298"/>
    <w:qFormat/>
    <w:uiPriority w:val="0"/>
    <w:pPr>
      <w:ind w:firstLine="0" w:firstLineChars="0"/>
      <w:jc w:val="right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paragraph" w:styleId="51">
    <w:name w:val="Body Text Indent 2"/>
    <w:basedOn w:val="1"/>
    <w:link w:val="373"/>
    <w:qFormat/>
    <w:uiPriority w:val="0"/>
    <w:pPr>
      <w:spacing w:after="120" w:line="480" w:lineRule="auto"/>
      <w:ind w:left="420" w:leftChars="200"/>
    </w:pPr>
    <w:rPr>
      <w:rFonts w:ascii="微软雅黑" w:hAnsi="微软雅黑" w:eastAsia="微软雅黑"/>
      <w:kern w:val="2"/>
      <w:sz w:val="22"/>
      <w:szCs w:val="22"/>
    </w:r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</w:rPr>
  </w:style>
  <w:style w:type="paragraph" w:styleId="55">
    <w:name w:val="footer"/>
    <w:basedOn w:val="1"/>
    <w:link w:val="408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6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8">
    <w:name w:val="Signature"/>
    <w:basedOn w:val="1"/>
    <w:link w:val="377"/>
    <w:qFormat/>
    <w:uiPriority w:val="0"/>
    <w:pPr>
      <w:ind w:firstLine="0" w:firstLineChars="0"/>
      <w:jc w:val="right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qFormat/>
    <w:uiPriority w:val="0"/>
    <w:pPr>
      <w:ind w:firstLine="0"/>
    </w:pPr>
  </w:style>
  <w:style w:type="paragraph" w:styleId="64">
    <w:name w:val="Subtitle"/>
    <w:next w:val="1"/>
    <w:link w:val="409"/>
    <w:qFormat/>
    <w:uiPriority w:val="0"/>
    <w:pPr>
      <w:spacing w:after="50" w:afterLines="50" w:line="288" w:lineRule="auto"/>
      <w:jc w:val="center"/>
      <w:outlineLvl w:val="1"/>
    </w:pPr>
    <w:rPr>
      <w:rFonts w:ascii="微软雅黑" w:hAnsi="微软雅黑" w:eastAsia="微软雅黑" w:cs="Times New Roman"/>
      <w:b/>
      <w:bCs/>
      <w:kern w:val="28"/>
      <w:sz w:val="32"/>
      <w:szCs w:val="32"/>
      <w:lang w:val="en-US" w:eastAsia="zh-CN" w:bidi="ar-SA"/>
    </w:rPr>
  </w:style>
  <w:style w:type="paragraph" w:styleId="65">
    <w:name w:val="List Number 5"/>
    <w:basedOn w:val="1"/>
    <w:qFormat/>
    <w:uiPriority w:val="0"/>
    <w:pPr>
      <w:numPr>
        <w:ilvl w:val="0"/>
        <w:numId w:val="11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242"/>
    <w:qFormat/>
    <w:uiPriority w:val="0"/>
    <w:pPr>
      <w:ind w:firstLine="0" w:firstLineChars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374"/>
    <w:qFormat/>
    <w:uiPriority w:val="0"/>
    <w:pPr>
      <w:spacing w:after="120"/>
      <w:ind w:left="420" w:leftChars="200"/>
    </w:pPr>
    <w:rPr>
      <w:rFonts w:ascii="微软雅黑" w:hAnsi="微软雅黑" w:eastAsia="微软雅黑"/>
      <w:kern w:val="2"/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 w:firstLine="0"/>
    </w:pPr>
  </w:style>
  <w:style w:type="paragraph" w:styleId="72">
    <w:name w:val="index 9"/>
    <w:basedOn w:val="1"/>
    <w:next w:val="1"/>
    <w:qFormat/>
    <w:uiPriority w:val="0"/>
    <w:pPr>
      <w:ind w:left="1600" w:leftChars="1600" w:firstLine="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368"/>
    <w:qFormat/>
    <w:uiPriority w:val="0"/>
    <w:pPr>
      <w:spacing w:after="120" w:line="480" w:lineRule="auto"/>
    </w:pPr>
    <w:rPr>
      <w:rFonts w:ascii="微软雅黑" w:hAnsi="微软雅黑" w:eastAsia="微软雅黑"/>
      <w:kern w:val="2"/>
      <w:sz w:val="22"/>
      <w:szCs w:val="22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3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80">
    <w:name w:val="HTML Preformatted"/>
    <w:basedOn w:val="1"/>
    <w:link w:val="359"/>
    <w:qFormat/>
    <w:uiPriority w:val="0"/>
    <w:rPr>
      <w:rFonts w:ascii="Courier New" w:hAnsi="Courier New" w:eastAsia="微软雅黑" w:cs="Courier New"/>
      <w:kern w:val="2"/>
    </w:rPr>
  </w:style>
  <w:style w:type="paragraph" w:styleId="81">
    <w:name w:val="Normal (Web)"/>
    <w:basedOn w:val="1"/>
    <w:qFormat/>
    <w:uiPriority w:val="0"/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 w:firstLine="0"/>
    </w:pPr>
  </w:style>
  <w:style w:type="paragraph" w:styleId="84">
    <w:name w:val="Title"/>
    <w:link w:val="245"/>
    <w:qFormat/>
    <w:uiPriority w:val="0"/>
    <w:pPr>
      <w:adjustRightInd w:val="0"/>
      <w:snapToGrid w:val="0"/>
      <w:spacing w:after="50" w:afterLines="50"/>
      <w:jc w:val="center"/>
      <w:outlineLvl w:val="0"/>
    </w:pPr>
    <w:rPr>
      <w:rFonts w:ascii="微软雅黑" w:hAnsi="微软雅黑" w:eastAsia="微软雅黑" w:cs="Times New Roman"/>
      <w:b/>
      <w:bCs/>
      <w:color w:val="FF7D00" w:themeColor="accent1"/>
      <w:sz w:val="52"/>
      <w:szCs w:val="52"/>
      <w:lang w:val="en-US" w:eastAsia="zh-CN" w:bidi="ar-SA"/>
      <w14:textFill>
        <w14:solidFill>
          <w14:schemeClr w14:val="accent1"/>
        </w14:solidFill>
      </w14:textFill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link w:val="370"/>
    <w:qFormat/>
    <w:uiPriority w:val="0"/>
    <w:pPr>
      <w:spacing w:after="120"/>
      <w:ind w:firstLine="420" w:firstLineChars="100"/>
    </w:pPr>
    <w:rPr>
      <w:rFonts w:ascii="微软雅黑" w:hAnsi="微软雅黑" w:eastAsia="微软雅黑"/>
      <w:kern w:val="2"/>
      <w:sz w:val="22"/>
      <w:szCs w:val="22"/>
    </w:rPr>
  </w:style>
  <w:style w:type="paragraph" w:styleId="87">
    <w:name w:val="Body Text First Indent 2"/>
    <w:basedOn w:val="35"/>
    <w:link w:val="372"/>
    <w:qFormat/>
    <w:uiPriority w:val="0"/>
    <w:pPr>
      <w:ind w:firstLine="420"/>
    </w:pPr>
    <w:rPr>
      <w:rFonts w:ascii="微软雅黑" w:hAnsi="微软雅黑" w:eastAsia="微软雅黑"/>
      <w:kern w:val="2"/>
      <w:sz w:val="22"/>
      <w:szCs w:val="22"/>
    </w:rPr>
  </w:style>
  <w:style w:type="table" w:styleId="89">
    <w:name w:val="Table Grid"/>
    <w:basedOn w:val="8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autoRedefine/>
    <w:semiHidden/>
    <w:unhideWhenUsed/>
    <w:qFormat/>
    <w:uiPriority w:val="99"/>
    <w:pPr>
      <w:widowControl w:val="0"/>
      <w:adjustRightInd w:val="0"/>
      <w:snapToGrid w:val="0"/>
      <w:spacing w:after="50" w:afterLines="50" w:line="288" w:lineRule="auto"/>
      <w:ind w:firstLine="104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autoRedefine/>
    <w:semiHidden/>
    <w:unhideWhenUsed/>
    <w:qFormat/>
    <w:uiPriority w:val="60"/>
    <w:rPr>
      <w:color w:val="BF5E00" w:themeColor="accent1" w:themeShade="BF"/>
    </w:rPr>
    <w:tblPr>
      <w:tblBorders>
        <w:top w:val="single" w:color="FF7D00" w:themeColor="accent1" w:sz="8" w:space="0"/>
        <w:bottom w:val="single" w:color="FF7D0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7D00" w:themeColor="accent1" w:sz="8" w:space="0"/>
          <w:left w:val="nil"/>
          <w:bottom w:val="single" w:color="FF7D00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7D00" w:themeColor="accent1" w:sz="8" w:space="0"/>
          <w:left w:val="nil"/>
          <w:bottom w:val="single" w:color="FF7D00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F" w:themeFill="accent1" w:themeFillTint="3F"/>
      </w:tcPr>
    </w:tblStylePr>
  </w:style>
  <w:style w:type="table" w:styleId="135">
    <w:name w:val="Light Shading Accent 2"/>
    <w:basedOn w:val="88"/>
    <w:autoRedefine/>
    <w:semiHidden/>
    <w:unhideWhenUsed/>
    <w:qFormat/>
    <w:uiPriority w:val="60"/>
    <w:rPr>
      <w:color w:val="BF9300" w:themeColor="accent2" w:themeShade="BF"/>
    </w:rPr>
    <w:tblPr>
      <w:tblBorders>
        <w:top w:val="single" w:color="FFC400" w:themeColor="accent2" w:sz="8" w:space="0"/>
        <w:bottom w:val="single" w:color="FFC4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400" w:themeColor="accent2" w:sz="8" w:space="0"/>
          <w:left w:val="nil"/>
          <w:bottom w:val="single" w:color="FFC400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400" w:themeColor="accent2" w:sz="8" w:space="0"/>
          <w:left w:val="nil"/>
          <w:bottom w:val="single" w:color="FFC400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B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0BF" w:themeFill="accent2" w:themeFillTint="3F"/>
      </w:tcPr>
    </w:tblStylePr>
  </w:style>
  <w:style w:type="table" w:styleId="136">
    <w:name w:val="Light Shading Accent 3"/>
    <w:basedOn w:val="88"/>
    <w:autoRedefine/>
    <w:semiHidden/>
    <w:unhideWhenUsed/>
    <w:qFormat/>
    <w:uiPriority w:val="60"/>
    <w:rPr>
      <w:color w:val="578A2E" w:themeColor="accent3" w:themeShade="BF"/>
    </w:rPr>
    <w:tblPr>
      <w:tblBorders>
        <w:top w:val="single" w:color="74B83D" w:themeColor="accent3" w:sz="8" w:space="0"/>
        <w:bottom w:val="single" w:color="74B83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4B83D" w:themeColor="accent3" w:sz="8" w:space="0"/>
          <w:left w:val="nil"/>
          <w:bottom w:val="single" w:color="74B83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4B83D" w:themeColor="accent3" w:sz="8" w:space="0"/>
          <w:left w:val="nil"/>
          <w:bottom w:val="single" w:color="74B83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CD" w:themeFill="accent3" w:themeFillTint="3F"/>
      </w:tcPr>
    </w:tblStylePr>
  </w:style>
  <w:style w:type="table" w:styleId="137">
    <w:name w:val="Light Shading Accent 4"/>
    <w:basedOn w:val="88"/>
    <w:autoRedefine/>
    <w:semiHidden/>
    <w:unhideWhenUsed/>
    <w:qFormat/>
    <w:uiPriority w:val="60"/>
    <w:rPr>
      <w:color w:val="2D8A64" w:themeColor="accent4" w:themeShade="BF"/>
    </w:rPr>
    <w:tblPr>
      <w:tblBorders>
        <w:top w:val="single" w:color="3CB885" w:themeColor="accent4" w:sz="8" w:space="0"/>
        <w:bottom w:val="single" w:color="3CB88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CB885" w:themeColor="accent4" w:sz="8" w:space="0"/>
          <w:left w:val="nil"/>
          <w:bottom w:val="single" w:color="3CB88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CB885" w:themeColor="accent4" w:sz="8" w:space="0"/>
          <w:left w:val="nil"/>
          <w:bottom w:val="single" w:color="3CB88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E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EE1" w:themeFill="accent4" w:themeFillTint="3F"/>
      </w:tcPr>
    </w:tblStylePr>
  </w:style>
  <w:style w:type="table" w:styleId="138">
    <w:name w:val="Light Shading Accent 5"/>
    <w:basedOn w:val="88"/>
    <w:autoRedefine/>
    <w:semiHidden/>
    <w:unhideWhenUsed/>
    <w:qFormat/>
    <w:uiPriority w:val="60"/>
    <w:rPr>
      <w:color w:val="2D608A" w:themeColor="accent5" w:themeShade="BF"/>
    </w:rPr>
    <w:tblPr>
      <w:tblBorders>
        <w:top w:val="single" w:color="3C80B8" w:themeColor="accent5" w:sz="8" w:space="0"/>
        <w:bottom w:val="single" w:color="3C80B8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C80B8" w:themeColor="accent5" w:sz="8" w:space="0"/>
          <w:left w:val="nil"/>
          <w:bottom w:val="single" w:color="3C80B8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C80B8" w:themeColor="accent5" w:sz="8" w:space="0"/>
          <w:left w:val="nil"/>
          <w:bottom w:val="single" w:color="3C80B8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DFEE" w:themeFill="accent5" w:themeFillTint="3F"/>
      </w:tcPr>
    </w:tblStylePr>
  </w:style>
  <w:style w:type="table" w:styleId="139">
    <w:name w:val="Light Shading Accent 6"/>
    <w:basedOn w:val="88"/>
    <w:autoRedefine/>
    <w:semiHidden/>
    <w:unhideWhenUsed/>
    <w:qFormat/>
    <w:uiPriority w:val="60"/>
    <w:rPr>
      <w:color w:val="23476B" w:themeColor="accent6" w:themeShade="BF"/>
    </w:rPr>
    <w:tblPr>
      <w:tblBorders>
        <w:top w:val="single" w:color="2E5E8E" w:themeColor="accent6" w:sz="8" w:space="0"/>
        <w:bottom w:val="single" w:color="2E5E8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E5E8E" w:themeColor="accent6" w:sz="8" w:space="0"/>
          <w:left w:val="nil"/>
          <w:bottom w:val="single" w:color="2E5E8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E5E8E" w:themeColor="accent6" w:sz="8" w:space="0"/>
          <w:left w:val="nil"/>
          <w:bottom w:val="single" w:color="2E5E8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7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7EB" w:themeFill="accent6" w:themeFillTint="3F"/>
      </w:tcPr>
    </w:tblStylePr>
  </w:style>
  <w:style w:type="table" w:styleId="140">
    <w:name w:val="Light List"/>
    <w:basedOn w:val="88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autoRedefine/>
    <w:semiHidden/>
    <w:unhideWhenUsed/>
    <w:qFormat/>
    <w:uiPriority w:val="61"/>
    <w:tblPr>
      <w:tblBorders>
        <w:top w:val="single" w:color="FF7D00" w:themeColor="accent1" w:sz="8" w:space="0"/>
        <w:left w:val="single" w:color="FF7D00" w:themeColor="accent1" w:sz="8" w:space="0"/>
        <w:bottom w:val="single" w:color="FF7D00" w:themeColor="accent1" w:sz="8" w:space="0"/>
        <w:right w:val="single" w:color="FF7D00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7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7D00" w:themeColor="accent1" w:sz="6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</w:tcBorders>
      </w:tcPr>
    </w:tblStylePr>
    <w:tblStylePr w:type="band1Horz"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</w:tcBorders>
      </w:tcPr>
    </w:tblStylePr>
  </w:style>
  <w:style w:type="table" w:styleId="142">
    <w:name w:val="Light List Accent 2"/>
    <w:basedOn w:val="88"/>
    <w:autoRedefine/>
    <w:semiHidden/>
    <w:unhideWhenUsed/>
    <w:qFormat/>
    <w:uiPriority w:val="61"/>
    <w:tblPr>
      <w:tblBorders>
        <w:top w:val="single" w:color="FFC400" w:themeColor="accent2" w:sz="8" w:space="0"/>
        <w:left w:val="single" w:color="FFC400" w:themeColor="accent2" w:sz="8" w:space="0"/>
        <w:bottom w:val="single" w:color="FFC400" w:themeColor="accent2" w:sz="8" w:space="0"/>
        <w:right w:val="single" w:color="FFC400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400" w:themeColor="accent2" w:sz="6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</w:tcBorders>
      </w:tcPr>
    </w:tblStylePr>
    <w:tblStylePr w:type="band1Horz"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</w:tcBorders>
      </w:tcPr>
    </w:tblStylePr>
  </w:style>
  <w:style w:type="table" w:styleId="143">
    <w:name w:val="Light List Accent 3"/>
    <w:basedOn w:val="88"/>
    <w:autoRedefine/>
    <w:semiHidden/>
    <w:unhideWhenUsed/>
    <w:qFormat/>
    <w:uiPriority w:val="61"/>
    <w:tblPr>
      <w:tblBorders>
        <w:top w:val="single" w:color="74B83D" w:themeColor="accent3" w:sz="8" w:space="0"/>
        <w:left w:val="single" w:color="74B83D" w:themeColor="accent3" w:sz="8" w:space="0"/>
        <w:bottom w:val="single" w:color="74B83D" w:themeColor="accent3" w:sz="8" w:space="0"/>
        <w:right w:val="single" w:color="74B83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4B8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4B83D" w:themeColor="accent3" w:sz="6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</w:tcBorders>
      </w:tcPr>
    </w:tblStylePr>
    <w:tblStylePr w:type="band1Horz"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</w:tcBorders>
      </w:tcPr>
    </w:tblStylePr>
  </w:style>
  <w:style w:type="table" w:styleId="144">
    <w:name w:val="Light List Accent 4"/>
    <w:basedOn w:val="88"/>
    <w:autoRedefine/>
    <w:semiHidden/>
    <w:unhideWhenUsed/>
    <w:qFormat/>
    <w:uiPriority w:val="61"/>
    <w:tblPr>
      <w:tblBorders>
        <w:top w:val="single" w:color="3CB885" w:themeColor="accent4" w:sz="8" w:space="0"/>
        <w:left w:val="single" w:color="3CB885" w:themeColor="accent4" w:sz="8" w:space="0"/>
        <w:bottom w:val="single" w:color="3CB885" w:themeColor="accent4" w:sz="8" w:space="0"/>
        <w:right w:val="single" w:color="3CB88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CB8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CB885" w:themeColor="accent4" w:sz="6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</w:tcBorders>
      </w:tcPr>
    </w:tblStylePr>
    <w:tblStylePr w:type="band1Horz"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</w:tcBorders>
      </w:tcPr>
    </w:tblStylePr>
  </w:style>
  <w:style w:type="table" w:styleId="145">
    <w:name w:val="Light List Accent 5"/>
    <w:basedOn w:val="88"/>
    <w:autoRedefine/>
    <w:semiHidden/>
    <w:unhideWhenUsed/>
    <w:qFormat/>
    <w:uiPriority w:val="61"/>
    <w:tblPr>
      <w:tblBorders>
        <w:top w:val="single" w:color="3C80B8" w:themeColor="accent5" w:sz="8" w:space="0"/>
        <w:left w:val="single" w:color="3C80B8" w:themeColor="accent5" w:sz="8" w:space="0"/>
        <w:bottom w:val="single" w:color="3C80B8" w:themeColor="accent5" w:sz="8" w:space="0"/>
        <w:right w:val="single" w:color="3C80B8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C80B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C80B8" w:themeColor="accent5" w:sz="6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</w:tcBorders>
      </w:tcPr>
    </w:tblStylePr>
    <w:tblStylePr w:type="band1Horz"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</w:tcBorders>
      </w:tcPr>
    </w:tblStylePr>
  </w:style>
  <w:style w:type="table" w:styleId="146">
    <w:name w:val="Light List Accent 6"/>
    <w:basedOn w:val="88"/>
    <w:autoRedefine/>
    <w:semiHidden/>
    <w:unhideWhenUsed/>
    <w:qFormat/>
    <w:uiPriority w:val="61"/>
    <w:tblPr>
      <w:tblBorders>
        <w:top w:val="single" w:color="2E5E8E" w:themeColor="accent6" w:sz="8" w:space="0"/>
        <w:left w:val="single" w:color="2E5E8E" w:themeColor="accent6" w:sz="8" w:space="0"/>
        <w:bottom w:val="single" w:color="2E5E8E" w:themeColor="accent6" w:sz="8" w:space="0"/>
        <w:right w:val="single" w:color="2E5E8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5E8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E5E8E" w:themeColor="accent6" w:sz="6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</w:tcBorders>
      </w:tcPr>
    </w:tblStylePr>
    <w:tblStylePr w:type="band1Horz"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</w:tcBorders>
      </w:tcPr>
    </w:tblStylePr>
  </w:style>
  <w:style w:type="table" w:styleId="147">
    <w:name w:val="Light Grid"/>
    <w:basedOn w:val="88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autoRedefine/>
    <w:semiHidden/>
    <w:unhideWhenUsed/>
    <w:qFormat/>
    <w:uiPriority w:val="62"/>
    <w:tblPr>
      <w:tblBorders>
        <w:top w:val="single" w:color="FF7D00" w:themeColor="accent1" w:sz="8" w:space="0"/>
        <w:left w:val="single" w:color="FF7D00" w:themeColor="accent1" w:sz="8" w:space="0"/>
        <w:bottom w:val="single" w:color="FF7D00" w:themeColor="accent1" w:sz="8" w:space="0"/>
        <w:right w:val="single" w:color="FF7D00" w:themeColor="accent1" w:sz="8" w:space="0"/>
        <w:insideH w:val="single" w:color="FF7D00" w:themeColor="accent1" w:sz="8" w:space="0"/>
        <w:insideV w:val="single" w:color="FF7D00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18" w:space="0"/>
          <w:right w:val="single" w:color="FF7D00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7D00" w:themeColor="accent1" w:sz="6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</w:tcBorders>
      </w:tcPr>
    </w:tblStylePr>
    <w:tblStylePr w:type="band1Vert"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</w:tcBorders>
        <w:shd w:val="clear" w:color="auto" w:fill="FFDEBF" w:themeFill="accent1" w:themeFillTint="3F"/>
      </w:tcPr>
    </w:tblStylePr>
    <w:tblStylePr w:type="band1Horz"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  <w:insideV w:val="single" w:sz="8" w:space="0"/>
        </w:tcBorders>
        <w:shd w:val="clear" w:color="auto" w:fill="FFDEBF" w:themeFill="accent1" w:themeFillTint="3F"/>
      </w:tcPr>
    </w:tblStylePr>
    <w:tblStylePr w:type="band2Horz">
      <w:tblPr/>
      <w:tcPr>
        <w:tcBorders>
          <w:top w:val="single" w:color="FF7D00" w:themeColor="accent1" w:sz="8" w:space="0"/>
          <w:left w:val="single" w:color="FF7D00" w:themeColor="accent1" w:sz="8" w:space="0"/>
          <w:bottom w:val="single" w:color="FF7D00" w:themeColor="accent1" w:sz="8" w:space="0"/>
          <w:right w:val="single" w:color="FF7D00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autoRedefine/>
    <w:semiHidden/>
    <w:unhideWhenUsed/>
    <w:qFormat/>
    <w:uiPriority w:val="62"/>
    <w:tblPr>
      <w:tblBorders>
        <w:top w:val="single" w:color="FFC400" w:themeColor="accent2" w:sz="8" w:space="0"/>
        <w:left w:val="single" w:color="FFC400" w:themeColor="accent2" w:sz="8" w:space="0"/>
        <w:bottom w:val="single" w:color="FFC400" w:themeColor="accent2" w:sz="8" w:space="0"/>
        <w:right w:val="single" w:color="FFC400" w:themeColor="accent2" w:sz="8" w:space="0"/>
        <w:insideH w:val="single" w:color="FFC400" w:themeColor="accent2" w:sz="8" w:space="0"/>
        <w:insideV w:val="single" w:color="FFC400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18" w:space="0"/>
          <w:right w:val="single" w:color="FFC400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400" w:themeColor="accent2" w:sz="6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</w:tcBorders>
      </w:tcPr>
    </w:tblStylePr>
    <w:tblStylePr w:type="band1Vert"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</w:tcBorders>
        <w:shd w:val="clear" w:color="auto" w:fill="FFF0BF" w:themeFill="accent2" w:themeFillTint="3F"/>
      </w:tcPr>
    </w:tblStylePr>
    <w:tblStylePr w:type="band1Horz"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  <w:insideV w:val="single" w:sz="8" w:space="0"/>
        </w:tcBorders>
        <w:shd w:val="clear" w:color="auto" w:fill="FFF0BF" w:themeFill="accent2" w:themeFillTint="3F"/>
      </w:tcPr>
    </w:tblStylePr>
    <w:tblStylePr w:type="band2Horz">
      <w:tblPr/>
      <w:tcPr>
        <w:tcBorders>
          <w:top w:val="single" w:color="FFC400" w:themeColor="accent2" w:sz="8" w:space="0"/>
          <w:left w:val="single" w:color="FFC400" w:themeColor="accent2" w:sz="8" w:space="0"/>
          <w:bottom w:val="single" w:color="FFC400" w:themeColor="accent2" w:sz="8" w:space="0"/>
          <w:right w:val="single" w:color="FFC400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autoRedefine/>
    <w:semiHidden/>
    <w:unhideWhenUsed/>
    <w:qFormat/>
    <w:uiPriority w:val="62"/>
    <w:tblPr>
      <w:tblBorders>
        <w:top w:val="single" w:color="74B83D" w:themeColor="accent3" w:sz="8" w:space="0"/>
        <w:left w:val="single" w:color="74B83D" w:themeColor="accent3" w:sz="8" w:space="0"/>
        <w:bottom w:val="single" w:color="74B83D" w:themeColor="accent3" w:sz="8" w:space="0"/>
        <w:right w:val="single" w:color="74B83D" w:themeColor="accent3" w:sz="8" w:space="0"/>
        <w:insideH w:val="single" w:color="74B83D" w:themeColor="accent3" w:sz="8" w:space="0"/>
        <w:insideV w:val="single" w:color="74B83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18" w:space="0"/>
          <w:right w:val="single" w:color="74B83D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4B83D" w:themeColor="accent3" w:sz="6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</w:tcBorders>
      </w:tcPr>
    </w:tblStylePr>
    <w:tblStylePr w:type="band1Vert"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</w:tcBorders>
        <w:shd w:val="clear" w:color="auto" w:fill="DCEECD" w:themeFill="accent3" w:themeFillTint="3F"/>
      </w:tcPr>
    </w:tblStylePr>
    <w:tblStylePr w:type="band1Horz"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  <w:insideV w:val="single" w:sz="8" w:space="0"/>
        </w:tcBorders>
        <w:shd w:val="clear" w:color="auto" w:fill="DCEECD" w:themeFill="accent3" w:themeFillTint="3F"/>
      </w:tcPr>
    </w:tblStylePr>
    <w:tblStylePr w:type="band2Horz">
      <w:tblPr/>
      <w:tcPr>
        <w:tcBorders>
          <w:top w:val="single" w:color="74B83D" w:themeColor="accent3" w:sz="8" w:space="0"/>
          <w:left w:val="single" w:color="74B83D" w:themeColor="accent3" w:sz="8" w:space="0"/>
          <w:bottom w:val="single" w:color="74B83D" w:themeColor="accent3" w:sz="8" w:space="0"/>
          <w:right w:val="single" w:color="74B83D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autoRedefine/>
    <w:semiHidden/>
    <w:unhideWhenUsed/>
    <w:qFormat/>
    <w:uiPriority w:val="62"/>
    <w:tblPr>
      <w:tblBorders>
        <w:top w:val="single" w:color="3CB885" w:themeColor="accent4" w:sz="8" w:space="0"/>
        <w:left w:val="single" w:color="3CB885" w:themeColor="accent4" w:sz="8" w:space="0"/>
        <w:bottom w:val="single" w:color="3CB885" w:themeColor="accent4" w:sz="8" w:space="0"/>
        <w:right w:val="single" w:color="3CB885" w:themeColor="accent4" w:sz="8" w:space="0"/>
        <w:insideH w:val="single" w:color="3CB885" w:themeColor="accent4" w:sz="8" w:space="0"/>
        <w:insideV w:val="single" w:color="3CB88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18" w:space="0"/>
          <w:right w:val="single" w:color="3CB885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CB885" w:themeColor="accent4" w:sz="6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</w:tcBorders>
      </w:tcPr>
    </w:tblStylePr>
    <w:tblStylePr w:type="band1Vert"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</w:tcBorders>
        <w:shd w:val="clear" w:color="auto" w:fill="CDEEE1" w:themeFill="accent4" w:themeFillTint="3F"/>
      </w:tcPr>
    </w:tblStylePr>
    <w:tblStylePr w:type="band1Horz"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  <w:insideV w:val="single" w:sz="8" w:space="0"/>
        </w:tcBorders>
        <w:shd w:val="clear" w:color="auto" w:fill="CDEEE1" w:themeFill="accent4" w:themeFillTint="3F"/>
      </w:tcPr>
    </w:tblStylePr>
    <w:tblStylePr w:type="band2Horz">
      <w:tblPr/>
      <w:tcPr>
        <w:tcBorders>
          <w:top w:val="single" w:color="3CB885" w:themeColor="accent4" w:sz="8" w:space="0"/>
          <w:left w:val="single" w:color="3CB885" w:themeColor="accent4" w:sz="8" w:space="0"/>
          <w:bottom w:val="single" w:color="3CB885" w:themeColor="accent4" w:sz="8" w:space="0"/>
          <w:right w:val="single" w:color="3CB885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autoRedefine/>
    <w:semiHidden/>
    <w:unhideWhenUsed/>
    <w:qFormat/>
    <w:uiPriority w:val="62"/>
    <w:tblPr>
      <w:tblBorders>
        <w:top w:val="single" w:color="3C80B8" w:themeColor="accent5" w:sz="8" w:space="0"/>
        <w:left w:val="single" w:color="3C80B8" w:themeColor="accent5" w:sz="8" w:space="0"/>
        <w:bottom w:val="single" w:color="3C80B8" w:themeColor="accent5" w:sz="8" w:space="0"/>
        <w:right w:val="single" w:color="3C80B8" w:themeColor="accent5" w:sz="8" w:space="0"/>
        <w:insideH w:val="single" w:color="3C80B8" w:themeColor="accent5" w:sz="8" w:space="0"/>
        <w:insideV w:val="single" w:color="3C80B8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18" w:space="0"/>
          <w:right w:val="single" w:color="3C80B8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C80B8" w:themeColor="accent5" w:sz="6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</w:tcBorders>
      </w:tcPr>
    </w:tblStylePr>
    <w:tblStylePr w:type="band1Vert"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</w:tcBorders>
        <w:shd w:val="clear" w:color="auto" w:fill="CDDFEE" w:themeFill="accent5" w:themeFillTint="3F"/>
      </w:tcPr>
    </w:tblStylePr>
    <w:tblStylePr w:type="band1Horz"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  <w:insideV w:val="single" w:sz="8" w:space="0"/>
        </w:tcBorders>
        <w:shd w:val="clear" w:color="auto" w:fill="CDDFEE" w:themeFill="accent5" w:themeFillTint="3F"/>
      </w:tcPr>
    </w:tblStylePr>
    <w:tblStylePr w:type="band2Horz">
      <w:tblPr/>
      <w:tcPr>
        <w:tcBorders>
          <w:top w:val="single" w:color="3C80B8" w:themeColor="accent5" w:sz="8" w:space="0"/>
          <w:left w:val="single" w:color="3C80B8" w:themeColor="accent5" w:sz="8" w:space="0"/>
          <w:bottom w:val="single" w:color="3C80B8" w:themeColor="accent5" w:sz="8" w:space="0"/>
          <w:right w:val="single" w:color="3C80B8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autoRedefine/>
    <w:semiHidden/>
    <w:unhideWhenUsed/>
    <w:qFormat/>
    <w:uiPriority w:val="62"/>
    <w:tblPr>
      <w:tblBorders>
        <w:top w:val="single" w:color="2E5E8E" w:themeColor="accent6" w:sz="8" w:space="0"/>
        <w:left w:val="single" w:color="2E5E8E" w:themeColor="accent6" w:sz="8" w:space="0"/>
        <w:bottom w:val="single" w:color="2E5E8E" w:themeColor="accent6" w:sz="8" w:space="0"/>
        <w:right w:val="single" w:color="2E5E8E" w:themeColor="accent6" w:sz="8" w:space="0"/>
        <w:insideH w:val="single" w:color="2E5E8E" w:themeColor="accent6" w:sz="8" w:space="0"/>
        <w:insideV w:val="single" w:color="2E5E8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18" w:space="0"/>
          <w:right w:val="single" w:color="2E5E8E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E5E8E" w:themeColor="accent6" w:sz="6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</w:tcBorders>
      </w:tcPr>
    </w:tblStylePr>
    <w:tblStylePr w:type="band1Vert"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</w:tcBorders>
        <w:shd w:val="clear" w:color="auto" w:fill="C2D7EB" w:themeFill="accent6" w:themeFillTint="3F"/>
      </w:tcPr>
    </w:tblStylePr>
    <w:tblStylePr w:type="band1Horz"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  <w:insideV w:val="single" w:sz="8" w:space="0"/>
        </w:tcBorders>
        <w:shd w:val="clear" w:color="auto" w:fill="C2D7EB" w:themeFill="accent6" w:themeFillTint="3F"/>
      </w:tcPr>
    </w:tblStylePr>
    <w:tblStylePr w:type="band2Horz">
      <w:tblPr/>
      <w:tcPr>
        <w:tcBorders>
          <w:top w:val="single" w:color="2E5E8E" w:themeColor="accent6" w:sz="8" w:space="0"/>
          <w:left w:val="single" w:color="2E5E8E" w:themeColor="accent6" w:sz="8" w:space="0"/>
          <w:bottom w:val="single" w:color="2E5E8E" w:themeColor="accent6" w:sz="8" w:space="0"/>
          <w:right w:val="single" w:color="2E5E8E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autoRedefine/>
    <w:semiHidden/>
    <w:unhideWhenUsed/>
    <w:qFormat/>
    <w:uiPriority w:val="63"/>
    <w:tblPr>
      <w:tblBorders>
        <w:top w:val="single" w:color="FF9D3F" w:themeColor="accent1" w:themeTint="BF" w:sz="8" w:space="0"/>
        <w:left w:val="single" w:color="FF9D3F" w:themeColor="accent1" w:themeTint="BF" w:sz="8" w:space="0"/>
        <w:bottom w:val="single" w:color="FF9D3F" w:themeColor="accent1" w:themeTint="BF" w:sz="8" w:space="0"/>
        <w:right w:val="single" w:color="FF9D3F" w:themeColor="accent1" w:themeTint="BF" w:sz="8" w:space="0"/>
        <w:insideH w:val="single" w:color="FF9D3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9D3F" w:themeColor="accent1" w:themeTint="BF" w:sz="8" w:space="0"/>
          <w:left w:val="single" w:color="FF9D3F" w:themeColor="accent1" w:themeTint="BF" w:sz="8" w:space="0"/>
          <w:bottom w:val="single" w:color="FF9D3F" w:themeColor="accent1" w:themeTint="BF" w:sz="8" w:space="0"/>
          <w:right w:val="single" w:color="FF9D3F" w:themeColor="accent1" w:themeTint="BF" w:sz="8" w:space="0"/>
          <w:insideH w:val="nil"/>
          <w:insideV w:val="nil"/>
        </w:tcBorders>
        <w:shd w:val="clear" w:color="auto" w:fill="FF7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9D3F" w:themeColor="accent1" w:themeTint="BF" w:sz="6" w:space="0"/>
          <w:left w:val="single" w:color="FF9D3F" w:themeColor="accent1" w:themeTint="BF" w:sz="8" w:space="0"/>
          <w:bottom w:val="single" w:color="FF9D3F" w:themeColor="accent1" w:themeTint="BF" w:sz="8" w:space="0"/>
          <w:right w:val="single" w:color="FF9D3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autoRedefine/>
    <w:semiHidden/>
    <w:unhideWhenUsed/>
    <w:qFormat/>
    <w:uiPriority w:val="63"/>
    <w:tblPr>
      <w:tblBorders>
        <w:top w:val="single" w:color="FFD23F" w:themeColor="accent2" w:themeTint="BF" w:sz="8" w:space="0"/>
        <w:left w:val="single" w:color="FFD23F" w:themeColor="accent2" w:themeTint="BF" w:sz="8" w:space="0"/>
        <w:bottom w:val="single" w:color="FFD23F" w:themeColor="accent2" w:themeTint="BF" w:sz="8" w:space="0"/>
        <w:right w:val="single" w:color="FFD23F" w:themeColor="accent2" w:themeTint="BF" w:sz="8" w:space="0"/>
        <w:insideH w:val="single" w:color="FFD23F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D23F" w:themeColor="accent2" w:themeTint="BF" w:sz="8" w:space="0"/>
          <w:left w:val="single" w:color="FFD23F" w:themeColor="accent2" w:themeTint="BF" w:sz="8" w:space="0"/>
          <w:bottom w:val="single" w:color="FFD23F" w:themeColor="accent2" w:themeTint="BF" w:sz="8" w:space="0"/>
          <w:right w:val="single" w:color="FFD23F" w:themeColor="accent2" w:themeTint="BF" w:sz="8" w:space="0"/>
          <w:insideH w:val="nil"/>
          <w:insideV w:val="nil"/>
        </w:tcBorders>
        <w:shd w:val="clear" w:color="auto" w:fill="FFC4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D23F" w:themeColor="accent2" w:themeTint="BF" w:sz="6" w:space="0"/>
          <w:left w:val="single" w:color="FFD23F" w:themeColor="accent2" w:themeTint="BF" w:sz="8" w:space="0"/>
          <w:bottom w:val="single" w:color="FFD23F" w:themeColor="accent2" w:themeTint="BF" w:sz="8" w:space="0"/>
          <w:right w:val="single" w:color="FFD23F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B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0B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autoRedefine/>
    <w:semiHidden/>
    <w:unhideWhenUsed/>
    <w:qFormat/>
    <w:uiPriority w:val="63"/>
    <w:tblPr>
      <w:tblBorders>
        <w:top w:val="single" w:color="96CD69" w:themeColor="accent3" w:themeTint="BF" w:sz="8" w:space="0"/>
        <w:left w:val="single" w:color="96CD69" w:themeColor="accent3" w:themeTint="BF" w:sz="8" w:space="0"/>
        <w:bottom w:val="single" w:color="96CD69" w:themeColor="accent3" w:themeTint="BF" w:sz="8" w:space="0"/>
        <w:right w:val="single" w:color="96CD69" w:themeColor="accent3" w:themeTint="BF" w:sz="8" w:space="0"/>
        <w:insideH w:val="single" w:color="96CD6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6CD69" w:themeColor="accent3" w:themeTint="BF" w:sz="8" w:space="0"/>
          <w:left w:val="single" w:color="96CD69" w:themeColor="accent3" w:themeTint="BF" w:sz="8" w:space="0"/>
          <w:bottom w:val="single" w:color="96CD69" w:themeColor="accent3" w:themeTint="BF" w:sz="8" w:space="0"/>
          <w:right w:val="single" w:color="96CD69" w:themeColor="accent3" w:themeTint="BF" w:sz="8" w:space="0"/>
          <w:insideH w:val="nil"/>
          <w:insideV w:val="nil"/>
        </w:tcBorders>
        <w:shd w:val="clear" w:color="auto" w:fill="74B8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CD69" w:themeColor="accent3" w:themeTint="BF" w:sz="6" w:space="0"/>
          <w:left w:val="single" w:color="96CD69" w:themeColor="accent3" w:themeTint="BF" w:sz="8" w:space="0"/>
          <w:bottom w:val="single" w:color="96CD69" w:themeColor="accent3" w:themeTint="BF" w:sz="8" w:space="0"/>
          <w:right w:val="single" w:color="96CD6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C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C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autoRedefine/>
    <w:semiHidden/>
    <w:unhideWhenUsed/>
    <w:qFormat/>
    <w:uiPriority w:val="63"/>
    <w:tblPr>
      <w:tblBorders>
        <w:top w:val="single" w:color="68CEA4" w:themeColor="accent4" w:themeTint="BF" w:sz="8" w:space="0"/>
        <w:left w:val="single" w:color="68CEA4" w:themeColor="accent4" w:themeTint="BF" w:sz="8" w:space="0"/>
        <w:bottom w:val="single" w:color="68CEA4" w:themeColor="accent4" w:themeTint="BF" w:sz="8" w:space="0"/>
        <w:right w:val="single" w:color="68CEA4" w:themeColor="accent4" w:themeTint="BF" w:sz="8" w:space="0"/>
        <w:insideH w:val="single" w:color="68CEA4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68CEA4" w:themeColor="accent4" w:themeTint="BF" w:sz="8" w:space="0"/>
          <w:left w:val="single" w:color="68CEA4" w:themeColor="accent4" w:themeTint="BF" w:sz="8" w:space="0"/>
          <w:bottom w:val="single" w:color="68CEA4" w:themeColor="accent4" w:themeTint="BF" w:sz="8" w:space="0"/>
          <w:right w:val="single" w:color="68CEA4" w:themeColor="accent4" w:themeTint="BF" w:sz="8" w:space="0"/>
          <w:insideH w:val="nil"/>
          <w:insideV w:val="nil"/>
        </w:tcBorders>
        <w:shd w:val="clear" w:color="auto" w:fill="3CB8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CEA4" w:themeColor="accent4" w:themeTint="BF" w:sz="6" w:space="0"/>
          <w:left w:val="single" w:color="68CEA4" w:themeColor="accent4" w:themeTint="BF" w:sz="8" w:space="0"/>
          <w:bottom w:val="single" w:color="68CEA4" w:themeColor="accent4" w:themeTint="BF" w:sz="8" w:space="0"/>
          <w:right w:val="single" w:color="68CEA4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E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E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autoRedefine/>
    <w:semiHidden/>
    <w:unhideWhenUsed/>
    <w:qFormat/>
    <w:uiPriority w:val="63"/>
    <w:tblPr>
      <w:tblBorders>
        <w:top w:val="single" w:color="68A0CE" w:themeColor="accent5" w:themeTint="BF" w:sz="8" w:space="0"/>
        <w:left w:val="single" w:color="68A0CE" w:themeColor="accent5" w:themeTint="BF" w:sz="8" w:space="0"/>
        <w:bottom w:val="single" w:color="68A0CE" w:themeColor="accent5" w:themeTint="BF" w:sz="8" w:space="0"/>
        <w:right w:val="single" w:color="68A0CE" w:themeColor="accent5" w:themeTint="BF" w:sz="8" w:space="0"/>
        <w:insideH w:val="single" w:color="68A0CE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68A0CE" w:themeColor="accent5" w:themeTint="BF" w:sz="8" w:space="0"/>
          <w:left w:val="single" w:color="68A0CE" w:themeColor="accent5" w:themeTint="BF" w:sz="8" w:space="0"/>
          <w:bottom w:val="single" w:color="68A0CE" w:themeColor="accent5" w:themeTint="BF" w:sz="8" w:space="0"/>
          <w:right w:val="single" w:color="68A0CE" w:themeColor="accent5" w:themeTint="BF" w:sz="8" w:space="0"/>
          <w:insideH w:val="nil"/>
          <w:insideV w:val="nil"/>
        </w:tcBorders>
        <w:shd w:val="clear" w:color="auto" w:fill="3C80B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A0CE" w:themeColor="accent5" w:themeTint="BF" w:sz="6" w:space="0"/>
          <w:left w:val="single" w:color="68A0CE" w:themeColor="accent5" w:themeTint="BF" w:sz="8" w:space="0"/>
          <w:bottom w:val="single" w:color="68A0CE" w:themeColor="accent5" w:themeTint="BF" w:sz="8" w:space="0"/>
          <w:right w:val="single" w:color="68A0CE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F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DF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autoRedefine/>
    <w:semiHidden/>
    <w:unhideWhenUsed/>
    <w:qFormat/>
    <w:uiPriority w:val="63"/>
    <w:tblPr>
      <w:tblBorders>
        <w:top w:val="single" w:color="4886C3" w:themeColor="accent6" w:themeTint="BF" w:sz="8" w:space="0"/>
        <w:left w:val="single" w:color="4886C3" w:themeColor="accent6" w:themeTint="BF" w:sz="8" w:space="0"/>
        <w:bottom w:val="single" w:color="4886C3" w:themeColor="accent6" w:themeTint="BF" w:sz="8" w:space="0"/>
        <w:right w:val="single" w:color="4886C3" w:themeColor="accent6" w:themeTint="BF" w:sz="8" w:space="0"/>
        <w:insideH w:val="single" w:color="4886C3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4886C3" w:themeColor="accent6" w:themeTint="BF" w:sz="8" w:space="0"/>
          <w:left w:val="single" w:color="4886C3" w:themeColor="accent6" w:themeTint="BF" w:sz="8" w:space="0"/>
          <w:bottom w:val="single" w:color="4886C3" w:themeColor="accent6" w:themeTint="BF" w:sz="8" w:space="0"/>
          <w:right w:val="single" w:color="4886C3" w:themeColor="accent6" w:themeTint="BF" w:sz="8" w:space="0"/>
          <w:insideH w:val="nil"/>
          <w:insideV w:val="nil"/>
        </w:tcBorders>
        <w:shd w:val="clear" w:color="auto" w:fill="2E5E8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86C3" w:themeColor="accent6" w:themeTint="BF" w:sz="6" w:space="0"/>
          <w:left w:val="single" w:color="4886C3" w:themeColor="accent6" w:themeTint="BF" w:sz="8" w:space="0"/>
          <w:bottom w:val="single" w:color="4886C3" w:themeColor="accent6" w:themeTint="BF" w:sz="8" w:space="0"/>
          <w:right w:val="single" w:color="4886C3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7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7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7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7D00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4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400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4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4B8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4B83D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B8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CB8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CB885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B8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C80B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C80B8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80B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E5E8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E5E8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5E8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7D00" w:themeColor="accent1" w:sz="8" w:space="0"/>
        <w:bottom w:val="single" w:color="FF7D00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7D00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7D00" w:themeColor="accent1" w:sz="8" w:space="0"/>
          <w:bottom w:val="single" w:color="FF7D00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7D00" w:themeColor="accent1" w:sz="8" w:space="0"/>
          <w:bottom w:val="single" w:color="FF7D00" w:themeColor="accent1" w:sz="8" w:space="0"/>
        </w:tcBorders>
      </w:tcPr>
    </w:tblStylePr>
    <w:tblStylePr w:type="band1Vert">
      <w:tblPr/>
      <w:tcPr>
        <w:shd w:val="clear" w:color="auto" w:fill="FFDEBF" w:themeFill="accent1" w:themeFillTint="3F"/>
      </w:tcPr>
    </w:tblStylePr>
    <w:tblStylePr w:type="band1Horz">
      <w:tblPr/>
      <w:tcPr>
        <w:shd w:val="clear" w:color="auto" w:fill="FFDEBF" w:themeFill="accent1" w:themeFillTint="3F"/>
      </w:tcPr>
    </w:tblStylePr>
  </w:style>
  <w:style w:type="table" w:styleId="170">
    <w:name w:val="Medium List 1 Accent 2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400" w:themeColor="accent2" w:sz="8" w:space="0"/>
        <w:bottom w:val="single" w:color="FFC400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400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400" w:themeColor="accent2" w:sz="8" w:space="0"/>
          <w:bottom w:val="single" w:color="FFC400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400" w:themeColor="accent2" w:sz="8" w:space="0"/>
          <w:bottom w:val="single" w:color="FFC400" w:themeColor="accent2" w:sz="8" w:space="0"/>
        </w:tcBorders>
      </w:tcPr>
    </w:tblStylePr>
    <w:tblStylePr w:type="band1Vert">
      <w:tblPr/>
      <w:tcPr>
        <w:shd w:val="clear" w:color="auto" w:fill="FFF0BF" w:themeFill="accent2" w:themeFillTint="3F"/>
      </w:tcPr>
    </w:tblStylePr>
    <w:tblStylePr w:type="band1Horz">
      <w:tblPr/>
      <w:tcPr>
        <w:shd w:val="clear" w:color="auto" w:fill="FFF0BF" w:themeFill="accent2" w:themeFillTint="3F"/>
      </w:tcPr>
    </w:tblStylePr>
  </w:style>
  <w:style w:type="table" w:styleId="171">
    <w:name w:val="Medium List 1 Accent 3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4B83D" w:themeColor="accent3" w:sz="8" w:space="0"/>
        <w:bottom w:val="single" w:color="74B83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4B83D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4B83D" w:themeColor="accent3" w:sz="8" w:space="0"/>
          <w:bottom w:val="single" w:color="74B83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4B83D" w:themeColor="accent3" w:sz="8" w:space="0"/>
          <w:bottom w:val="single" w:color="74B83D" w:themeColor="accent3" w:sz="8" w:space="0"/>
        </w:tcBorders>
      </w:tcPr>
    </w:tblStylePr>
    <w:tblStylePr w:type="band1Vert">
      <w:tblPr/>
      <w:tcPr>
        <w:shd w:val="clear" w:color="auto" w:fill="DCEECD" w:themeFill="accent3" w:themeFillTint="3F"/>
      </w:tcPr>
    </w:tblStylePr>
    <w:tblStylePr w:type="band1Horz">
      <w:tblPr/>
      <w:tcPr>
        <w:shd w:val="clear" w:color="auto" w:fill="DCEECD" w:themeFill="accent3" w:themeFillTint="3F"/>
      </w:tcPr>
    </w:tblStylePr>
  </w:style>
  <w:style w:type="table" w:styleId="172">
    <w:name w:val="Medium List 1 Accent 4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CB885" w:themeColor="accent4" w:sz="8" w:space="0"/>
        <w:bottom w:val="single" w:color="3CB88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CB885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CB885" w:themeColor="accent4" w:sz="8" w:space="0"/>
          <w:bottom w:val="single" w:color="3CB88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CB885" w:themeColor="accent4" w:sz="8" w:space="0"/>
          <w:bottom w:val="single" w:color="3CB885" w:themeColor="accent4" w:sz="8" w:space="0"/>
        </w:tcBorders>
      </w:tcPr>
    </w:tblStylePr>
    <w:tblStylePr w:type="band1Vert">
      <w:tblPr/>
      <w:tcPr>
        <w:shd w:val="clear" w:color="auto" w:fill="CDEEE1" w:themeFill="accent4" w:themeFillTint="3F"/>
      </w:tcPr>
    </w:tblStylePr>
    <w:tblStylePr w:type="band1Horz">
      <w:tblPr/>
      <w:tcPr>
        <w:shd w:val="clear" w:color="auto" w:fill="CDEEE1" w:themeFill="accent4" w:themeFillTint="3F"/>
      </w:tcPr>
    </w:tblStylePr>
  </w:style>
  <w:style w:type="table" w:styleId="173">
    <w:name w:val="Medium List 1 Accent 5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C80B8" w:themeColor="accent5" w:sz="8" w:space="0"/>
        <w:bottom w:val="single" w:color="3C80B8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C80B8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C80B8" w:themeColor="accent5" w:sz="8" w:space="0"/>
          <w:bottom w:val="single" w:color="3C80B8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C80B8" w:themeColor="accent5" w:sz="8" w:space="0"/>
          <w:bottom w:val="single" w:color="3C80B8" w:themeColor="accent5" w:sz="8" w:space="0"/>
        </w:tcBorders>
      </w:tcPr>
    </w:tblStylePr>
    <w:tblStylePr w:type="band1Vert">
      <w:tblPr/>
      <w:tcPr>
        <w:shd w:val="clear" w:color="auto" w:fill="CDDFEE" w:themeFill="accent5" w:themeFillTint="3F"/>
      </w:tcPr>
    </w:tblStylePr>
    <w:tblStylePr w:type="band1Horz">
      <w:tblPr/>
      <w:tcPr>
        <w:shd w:val="clear" w:color="auto" w:fill="CDDFEE" w:themeFill="accent5" w:themeFillTint="3F"/>
      </w:tcPr>
    </w:tblStylePr>
  </w:style>
  <w:style w:type="table" w:styleId="174">
    <w:name w:val="Medium List 1 Accent 6"/>
    <w:basedOn w:val="88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2E5E8E" w:themeColor="accent6" w:sz="8" w:space="0"/>
        <w:bottom w:val="single" w:color="2E5E8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E5E8E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2E5E8E" w:themeColor="accent6" w:sz="8" w:space="0"/>
          <w:bottom w:val="single" w:color="2E5E8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E5E8E" w:themeColor="accent6" w:sz="8" w:space="0"/>
          <w:bottom w:val="single" w:color="2E5E8E" w:themeColor="accent6" w:sz="8" w:space="0"/>
        </w:tcBorders>
      </w:tcPr>
    </w:tblStylePr>
    <w:tblStylePr w:type="band1Vert">
      <w:tblPr/>
      <w:tcPr>
        <w:shd w:val="clear" w:color="auto" w:fill="C2D7EB" w:themeFill="accent6" w:themeFillTint="3F"/>
      </w:tcPr>
    </w:tblStylePr>
    <w:tblStylePr w:type="band1Horz">
      <w:tblPr/>
      <w:tcPr>
        <w:shd w:val="clear" w:color="auto" w:fill="C2D7EB" w:themeFill="accent6" w:themeFillTint="3F"/>
      </w:tcPr>
    </w:tblStylePr>
  </w:style>
  <w:style w:type="table" w:styleId="175">
    <w:name w:val="Medium List 2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7D00" w:themeColor="accent1" w:sz="8" w:space="0"/>
        <w:left w:val="single" w:color="FF7D00" w:themeColor="accent1" w:sz="8" w:space="0"/>
        <w:bottom w:val="single" w:color="FF7D00" w:themeColor="accent1" w:sz="8" w:space="0"/>
        <w:right w:val="single" w:color="FF7D00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7D00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7D00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7D00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7D00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400" w:themeColor="accent2" w:sz="8" w:space="0"/>
        <w:left w:val="single" w:color="FFC400" w:themeColor="accent2" w:sz="8" w:space="0"/>
        <w:bottom w:val="single" w:color="FFC400" w:themeColor="accent2" w:sz="8" w:space="0"/>
        <w:right w:val="single" w:color="FFC400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4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400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400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400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0B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0B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4B83D" w:themeColor="accent3" w:sz="8" w:space="0"/>
        <w:left w:val="single" w:color="74B83D" w:themeColor="accent3" w:sz="8" w:space="0"/>
        <w:bottom w:val="single" w:color="74B83D" w:themeColor="accent3" w:sz="8" w:space="0"/>
        <w:right w:val="single" w:color="74B83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4B83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4B83D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4B83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4B83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C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C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CB885" w:themeColor="accent4" w:sz="8" w:space="0"/>
        <w:left w:val="single" w:color="3CB885" w:themeColor="accent4" w:sz="8" w:space="0"/>
        <w:bottom w:val="single" w:color="3CB885" w:themeColor="accent4" w:sz="8" w:space="0"/>
        <w:right w:val="single" w:color="3CB88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CB88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CB88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CB88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CB88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E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E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C80B8" w:themeColor="accent5" w:sz="8" w:space="0"/>
        <w:left w:val="single" w:color="3C80B8" w:themeColor="accent5" w:sz="8" w:space="0"/>
        <w:bottom w:val="single" w:color="3C80B8" w:themeColor="accent5" w:sz="8" w:space="0"/>
        <w:right w:val="single" w:color="3C80B8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C80B8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3C80B8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C80B8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C80B8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DF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DF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autoRedefine/>
    <w:semiHidden/>
    <w:unhideWhenUsed/>
    <w:qFormat/>
    <w:uiPriority w:val="66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2E5E8E" w:themeColor="accent6" w:sz="8" w:space="0"/>
        <w:left w:val="single" w:color="2E5E8E" w:themeColor="accent6" w:sz="8" w:space="0"/>
        <w:bottom w:val="single" w:color="2E5E8E" w:themeColor="accent6" w:sz="8" w:space="0"/>
        <w:right w:val="single" w:color="2E5E8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E5E8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2E5E8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E5E8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E5E8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7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7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autoRedefine/>
    <w:semiHidden/>
    <w:unhideWhenUsed/>
    <w:qFormat/>
    <w:uiPriority w:val="67"/>
    <w:tblPr>
      <w:tblBorders>
        <w:top w:val="single" w:color="FF9D3F" w:themeColor="accent1" w:themeTint="BF" w:sz="8" w:space="0"/>
        <w:left w:val="single" w:color="FF9D3F" w:themeColor="accent1" w:themeTint="BF" w:sz="8" w:space="0"/>
        <w:bottom w:val="single" w:color="FF9D3F" w:themeColor="accent1" w:themeTint="BF" w:sz="8" w:space="0"/>
        <w:right w:val="single" w:color="FF9D3F" w:themeColor="accent1" w:themeTint="BF" w:sz="8" w:space="0"/>
        <w:insideH w:val="single" w:color="FF9D3F" w:themeColor="accent1" w:themeTint="BF" w:sz="8" w:space="0"/>
        <w:insideV w:val="single" w:color="FF9D3F" w:themeColor="accent1" w:themeTint="BF" w:sz="8" w:space="0"/>
      </w:tblBorders>
    </w:tblPr>
    <w:tcPr>
      <w:shd w:val="clear" w:color="auto" w:fill="FFDE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9D3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7F" w:themeFill="accent1" w:themeFillTint="7F"/>
      </w:tcPr>
    </w:tblStylePr>
    <w:tblStylePr w:type="band1Horz">
      <w:tblPr/>
      <w:tcPr>
        <w:shd w:val="clear" w:color="auto" w:fill="FFBE7F" w:themeFill="accent1" w:themeFillTint="7F"/>
      </w:tcPr>
    </w:tblStylePr>
  </w:style>
  <w:style w:type="table" w:styleId="184">
    <w:name w:val="Medium Grid 1 Accent 2"/>
    <w:basedOn w:val="88"/>
    <w:autoRedefine/>
    <w:semiHidden/>
    <w:unhideWhenUsed/>
    <w:qFormat/>
    <w:uiPriority w:val="67"/>
    <w:tblPr>
      <w:tblBorders>
        <w:top w:val="single" w:color="FFD23F" w:themeColor="accent2" w:themeTint="BF" w:sz="8" w:space="0"/>
        <w:left w:val="single" w:color="FFD23F" w:themeColor="accent2" w:themeTint="BF" w:sz="8" w:space="0"/>
        <w:bottom w:val="single" w:color="FFD23F" w:themeColor="accent2" w:themeTint="BF" w:sz="8" w:space="0"/>
        <w:right w:val="single" w:color="FFD23F" w:themeColor="accent2" w:themeTint="BF" w:sz="8" w:space="0"/>
        <w:insideH w:val="single" w:color="FFD23F" w:themeColor="accent2" w:themeTint="BF" w:sz="8" w:space="0"/>
        <w:insideV w:val="single" w:color="FFD23F" w:themeColor="accent2" w:themeTint="BF" w:sz="8" w:space="0"/>
      </w:tblBorders>
    </w:tblPr>
    <w:tcPr>
      <w:shd w:val="clear" w:color="auto" w:fill="FFF0B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D23F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7F" w:themeFill="accent2" w:themeFillTint="7F"/>
      </w:tcPr>
    </w:tblStylePr>
    <w:tblStylePr w:type="band1Horz">
      <w:tblPr/>
      <w:tcPr>
        <w:shd w:val="clear" w:color="auto" w:fill="FFE17F" w:themeFill="accent2" w:themeFillTint="7F"/>
      </w:tcPr>
    </w:tblStylePr>
  </w:style>
  <w:style w:type="table" w:styleId="185">
    <w:name w:val="Medium Grid 1 Accent 3"/>
    <w:basedOn w:val="88"/>
    <w:autoRedefine/>
    <w:semiHidden/>
    <w:unhideWhenUsed/>
    <w:qFormat/>
    <w:uiPriority w:val="67"/>
    <w:tblPr>
      <w:tblBorders>
        <w:top w:val="single" w:color="96CD69" w:themeColor="accent3" w:themeTint="BF" w:sz="8" w:space="0"/>
        <w:left w:val="single" w:color="96CD69" w:themeColor="accent3" w:themeTint="BF" w:sz="8" w:space="0"/>
        <w:bottom w:val="single" w:color="96CD69" w:themeColor="accent3" w:themeTint="BF" w:sz="8" w:space="0"/>
        <w:right w:val="single" w:color="96CD69" w:themeColor="accent3" w:themeTint="BF" w:sz="8" w:space="0"/>
        <w:insideH w:val="single" w:color="96CD69" w:themeColor="accent3" w:themeTint="BF" w:sz="8" w:space="0"/>
        <w:insideV w:val="single" w:color="96CD69" w:themeColor="accent3" w:themeTint="BF" w:sz="8" w:space="0"/>
      </w:tblBorders>
    </w:tblPr>
    <w:tcPr>
      <w:shd w:val="clear" w:color="auto" w:fill="DCEEC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6CD6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9B" w:themeFill="accent3" w:themeFillTint="7F"/>
      </w:tcPr>
    </w:tblStylePr>
    <w:tblStylePr w:type="band1Horz">
      <w:tblPr/>
      <w:tcPr>
        <w:shd w:val="clear" w:color="auto" w:fill="B9DE9B" w:themeFill="accent3" w:themeFillTint="7F"/>
      </w:tcPr>
    </w:tblStylePr>
  </w:style>
  <w:style w:type="table" w:styleId="186">
    <w:name w:val="Medium Grid 1 Accent 4"/>
    <w:basedOn w:val="88"/>
    <w:autoRedefine/>
    <w:semiHidden/>
    <w:unhideWhenUsed/>
    <w:qFormat/>
    <w:uiPriority w:val="67"/>
    <w:tblPr>
      <w:tblBorders>
        <w:top w:val="single" w:color="68CEA4" w:themeColor="accent4" w:themeTint="BF" w:sz="8" w:space="0"/>
        <w:left w:val="single" w:color="68CEA4" w:themeColor="accent4" w:themeTint="BF" w:sz="8" w:space="0"/>
        <w:bottom w:val="single" w:color="68CEA4" w:themeColor="accent4" w:themeTint="BF" w:sz="8" w:space="0"/>
        <w:right w:val="single" w:color="68CEA4" w:themeColor="accent4" w:themeTint="BF" w:sz="8" w:space="0"/>
        <w:insideH w:val="single" w:color="68CEA4" w:themeColor="accent4" w:themeTint="BF" w:sz="8" w:space="0"/>
        <w:insideV w:val="single" w:color="68CEA4" w:themeColor="accent4" w:themeTint="BF" w:sz="8" w:space="0"/>
      </w:tblBorders>
    </w:tblPr>
    <w:tcPr>
      <w:shd w:val="clear" w:color="auto" w:fill="CDEE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8CEA4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DEC2" w:themeFill="accent4" w:themeFillTint="7F"/>
      </w:tcPr>
    </w:tblStylePr>
    <w:tblStylePr w:type="band1Horz">
      <w:tblPr/>
      <w:tcPr>
        <w:shd w:val="clear" w:color="auto" w:fill="9BDEC2" w:themeFill="accent4" w:themeFillTint="7F"/>
      </w:tcPr>
    </w:tblStylePr>
  </w:style>
  <w:style w:type="table" w:styleId="187">
    <w:name w:val="Medium Grid 1 Accent 5"/>
    <w:basedOn w:val="88"/>
    <w:autoRedefine/>
    <w:semiHidden/>
    <w:unhideWhenUsed/>
    <w:qFormat/>
    <w:uiPriority w:val="67"/>
    <w:tblPr>
      <w:tblBorders>
        <w:top w:val="single" w:color="68A0CE" w:themeColor="accent5" w:themeTint="BF" w:sz="8" w:space="0"/>
        <w:left w:val="single" w:color="68A0CE" w:themeColor="accent5" w:themeTint="BF" w:sz="8" w:space="0"/>
        <w:bottom w:val="single" w:color="68A0CE" w:themeColor="accent5" w:themeTint="BF" w:sz="8" w:space="0"/>
        <w:right w:val="single" w:color="68A0CE" w:themeColor="accent5" w:themeTint="BF" w:sz="8" w:space="0"/>
        <w:insideH w:val="single" w:color="68A0CE" w:themeColor="accent5" w:themeTint="BF" w:sz="8" w:space="0"/>
        <w:insideV w:val="single" w:color="68A0CE" w:themeColor="accent5" w:themeTint="BF" w:sz="8" w:space="0"/>
      </w:tblBorders>
    </w:tblPr>
    <w:tcPr>
      <w:shd w:val="clear" w:color="auto" w:fill="CDDF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8A0CE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0DE" w:themeFill="accent5" w:themeFillTint="7F"/>
      </w:tcPr>
    </w:tblStylePr>
    <w:tblStylePr w:type="band1Horz">
      <w:tblPr/>
      <w:tcPr>
        <w:shd w:val="clear" w:color="auto" w:fill="9BC0DE" w:themeFill="accent5" w:themeFillTint="7F"/>
      </w:tcPr>
    </w:tblStylePr>
  </w:style>
  <w:style w:type="table" w:styleId="188">
    <w:name w:val="Medium Grid 1 Accent 6"/>
    <w:basedOn w:val="88"/>
    <w:autoRedefine/>
    <w:semiHidden/>
    <w:unhideWhenUsed/>
    <w:qFormat/>
    <w:uiPriority w:val="67"/>
    <w:tblPr>
      <w:tblBorders>
        <w:top w:val="single" w:color="4886C3" w:themeColor="accent6" w:themeTint="BF" w:sz="8" w:space="0"/>
        <w:left w:val="single" w:color="4886C3" w:themeColor="accent6" w:themeTint="BF" w:sz="8" w:space="0"/>
        <w:bottom w:val="single" w:color="4886C3" w:themeColor="accent6" w:themeTint="BF" w:sz="8" w:space="0"/>
        <w:right w:val="single" w:color="4886C3" w:themeColor="accent6" w:themeTint="BF" w:sz="8" w:space="0"/>
        <w:insideH w:val="single" w:color="4886C3" w:themeColor="accent6" w:themeTint="BF" w:sz="8" w:space="0"/>
        <w:insideV w:val="single" w:color="4886C3" w:themeColor="accent6" w:themeTint="BF" w:sz="8" w:space="0"/>
      </w:tblBorders>
    </w:tblPr>
    <w:tcPr>
      <w:shd w:val="clear" w:color="auto" w:fill="C2D7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886C3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ED7" w:themeFill="accent6" w:themeFillTint="7F"/>
      </w:tcPr>
    </w:tblStylePr>
    <w:tblStylePr w:type="band1Horz">
      <w:tblPr/>
      <w:tcPr>
        <w:shd w:val="clear" w:color="auto" w:fill="85AED7" w:themeFill="accent6" w:themeFillTint="7F"/>
      </w:tcPr>
    </w:tblStylePr>
  </w:style>
  <w:style w:type="table" w:styleId="189">
    <w:name w:val="Medium Grid 2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7D00" w:themeColor="accent1" w:sz="8" w:space="0"/>
        <w:left w:val="single" w:color="FF7D00" w:themeColor="accent1" w:sz="8" w:space="0"/>
        <w:bottom w:val="single" w:color="FF7D00" w:themeColor="accent1" w:sz="8" w:space="0"/>
        <w:right w:val="single" w:color="FF7D00" w:themeColor="accent1" w:sz="8" w:space="0"/>
        <w:insideH w:val="single" w:color="FF7D00" w:themeColor="accent1" w:sz="8" w:space="0"/>
        <w:insideV w:val="single" w:color="FF7D00" w:themeColor="accent1" w:sz="8" w:space="0"/>
      </w:tblBorders>
    </w:tblPr>
    <w:tcPr>
      <w:shd w:val="clear" w:color="auto" w:fill="FFDEBF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2E5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CC" w:themeFill="accent1" w:themeFillTint="33"/>
      </w:tcPr>
    </w:tblStylePr>
    <w:tblStylePr w:type="band1Vert">
      <w:tblPr/>
      <w:tcPr>
        <w:shd w:val="clear" w:color="auto" w:fill="FFBE7F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BE7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400" w:themeColor="accent2" w:sz="8" w:space="0"/>
        <w:left w:val="single" w:color="FFC400" w:themeColor="accent2" w:sz="8" w:space="0"/>
        <w:bottom w:val="single" w:color="FFC400" w:themeColor="accent2" w:sz="8" w:space="0"/>
        <w:right w:val="single" w:color="FFC400" w:themeColor="accent2" w:sz="8" w:space="0"/>
        <w:insideH w:val="single" w:color="FFC400" w:themeColor="accent2" w:sz="8" w:space="0"/>
        <w:insideV w:val="single" w:color="FFC400" w:themeColor="accent2" w:sz="8" w:space="0"/>
      </w:tblBorders>
    </w:tblPr>
    <w:tcPr>
      <w:shd w:val="clear" w:color="auto" w:fill="FFF0BF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9E5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CC" w:themeFill="accent2" w:themeFillTint="33"/>
      </w:tcPr>
    </w:tblStylePr>
    <w:tblStylePr w:type="band1Vert">
      <w:tblPr/>
      <w:tcPr>
        <w:shd w:val="clear" w:color="auto" w:fill="FFE17F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E17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74B83D" w:themeColor="accent3" w:sz="8" w:space="0"/>
        <w:left w:val="single" w:color="74B83D" w:themeColor="accent3" w:sz="8" w:space="0"/>
        <w:bottom w:val="single" w:color="74B83D" w:themeColor="accent3" w:sz="8" w:space="0"/>
        <w:right w:val="single" w:color="74B83D" w:themeColor="accent3" w:sz="8" w:space="0"/>
        <w:insideH w:val="single" w:color="74B83D" w:themeColor="accent3" w:sz="8" w:space="0"/>
        <w:insideV w:val="single" w:color="74B83D" w:themeColor="accent3" w:sz="8" w:space="0"/>
      </w:tblBorders>
    </w:tblPr>
    <w:tcPr>
      <w:shd w:val="clear" w:color="auto" w:fill="DCEECD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1F8EB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7" w:themeFill="accent3" w:themeFillTint="33"/>
      </w:tcPr>
    </w:tblStylePr>
    <w:tblStylePr w:type="band1Vert">
      <w:tblPr/>
      <w:tcPr>
        <w:shd w:val="clear" w:color="auto" w:fill="B9DE9B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9DE9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CB885" w:themeColor="accent4" w:sz="8" w:space="0"/>
        <w:left w:val="single" w:color="3CB885" w:themeColor="accent4" w:sz="8" w:space="0"/>
        <w:bottom w:val="single" w:color="3CB885" w:themeColor="accent4" w:sz="8" w:space="0"/>
        <w:right w:val="single" w:color="3CB885" w:themeColor="accent4" w:sz="8" w:space="0"/>
        <w:insideH w:val="single" w:color="3CB885" w:themeColor="accent4" w:sz="8" w:space="0"/>
        <w:insideV w:val="single" w:color="3CB885" w:themeColor="accent4" w:sz="8" w:space="0"/>
      </w:tblBorders>
    </w:tblPr>
    <w:tcPr>
      <w:shd w:val="clear" w:color="auto" w:fill="CDEEE1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BF8F3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F1E6" w:themeFill="accent4" w:themeFillTint="33"/>
      </w:tcPr>
    </w:tblStylePr>
    <w:tblStylePr w:type="band1Vert">
      <w:tblPr/>
      <w:tcPr>
        <w:shd w:val="clear" w:color="auto" w:fill="9BDEC2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BDE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3C80B8" w:themeColor="accent5" w:sz="8" w:space="0"/>
        <w:left w:val="single" w:color="3C80B8" w:themeColor="accent5" w:sz="8" w:space="0"/>
        <w:bottom w:val="single" w:color="3C80B8" w:themeColor="accent5" w:sz="8" w:space="0"/>
        <w:right w:val="single" w:color="3C80B8" w:themeColor="accent5" w:sz="8" w:space="0"/>
        <w:insideH w:val="single" w:color="3C80B8" w:themeColor="accent5" w:sz="8" w:space="0"/>
        <w:insideV w:val="single" w:color="3C80B8" w:themeColor="accent5" w:sz="8" w:space="0"/>
      </w:tblBorders>
    </w:tblPr>
    <w:tcPr>
      <w:shd w:val="clear" w:color="auto" w:fill="CDDFEE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BF2F8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5F1" w:themeFill="accent5" w:themeFillTint="33"/>
      </w:tcPr>
    </w:tblStylePr>
    <w:tblStylePr w:type="band1Vert">
      <w:tblPr/>
      <w:tcPr>
        <w:shd w:val="clear" w:color="auto" w:fill="9BC0DE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BC0D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autoRedefine/>
    <w:semiHidden/>
    <w:unhideWhenUsed/>
    <w:qFormat/>
    <w:uiPriority w:val="68"/>
    <w:rPr>
      <w:rFonts w:asciiTheme="majorHAnsi" w:hAnsiTheme="majorHAnsi" w:eastAsiaTheme="majorEastAsia"/>
      <w:color w:val="000000" w:themeColor="text1"/>
      <w14:textFill>
        <w14:solidFill>
          <w14:schemeClr w14:val="tx1"/>
        </w14:solidFill>
      </w14:textFill>
    </w:rPr>
    <w:tblPr>
      <w:tblBorders>
        <w:top w:val="single" w:color="2E5E8E" w:themeColor="accent6" w:sz="8" w:space="0"/>
        <w:left w:val="single" w:color="2E5E8E" w:themeColor="accent6" w:sz="8" w:space="0"/>
        <w:bottom w:val="single" w:color="2E5E8E" w:themeColor="accent6" w:sz="8" w:space="0"/>
        <w:right w:val="single" w:color="2E5E8E" w:themeColor="accent6" w:sz="8" w:space="0"/>
        <w:insideH w:val="single" w:color="2E5E8E" w:themeColor="accent6" w:sz="8" w:space="0"/>
        <w:insideV w:val="single" w:color="2E5E8E" w:themeColor="accent6" w:sz="8" w:space="0"/>
      </w:tblBorders>
    </w:tblPr>
    <w:tcPr>
      <w:shd w:val="clear" w:color="auto" w:fill="C2D7EB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7EFF7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EEF" w:themeFill="accent6" w:themeFillTint="33"/>
      </w:tcPr>
    </w:tblStylePr>
    <w:tblStylePr w:type="band1Vert">
      <w:tblPr/>
      <w:tcPr>
        <w:shd w:val="clear" w:color="auto" w:fill="85AED7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5AE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EBF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7D00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7D00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7D00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7D00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E7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BE7F" w:themeFill="accent1" w:themeFillTint="7F"/>
      </w:tcPr>
    </w:tblStylePr>
  </w:style>
  <w:style w:type="table" w:styleId="198">
    <w:name w:val="Medium Grid 3 Accent 2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0BF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400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400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400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400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E17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E17F" w:themeFill="accent2" w:themeFillTint="7F"/>
      </w:tcPr>
    </w:tblStylePr>
  </w:style>
  <w:style w:type="table" w:styleId="199">
    <w:name w:val="Medium Grid 3 Accent 3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CEECD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4B83D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4B83D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4B83D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4B83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9DE9B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9DE9B" w:themeFill="accent3" w:themeFillTint="7F"/>
      </w:tcPr>
    </w:tblStylePr>
  </w:style>
  <w:style w:type="table" w:styleId="200">
    <w:name w:val="Medium Grid 3 Accent 4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DEEE1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CB885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CB885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CB885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CB88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BDEC2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BDEC2" w:themeFill="accent4" w:themeFillTint="7F"/>
      </w:tcPr>
    </w:tblStylePr>
  </w:style>
  <w:style w:type="table" w:styleId="201">
    <w:name w:val="Medium Grid 3 Accent 5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DDFEE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C80B8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C80B8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C80B8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C80B8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BC0DE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BC0DE" w:themeFill="accent5" w:themeFillTint="7F"/>
      </w:tcPr>
    </w:tblStylePr>
  </w:style>
  <w:style w:type="table" w:styleId="202">
    <w:name w:val="Medium Grid 3 Accent 6"/>
    <w:basedOn w:val="88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2D7EB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2E5E8E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2E5E8E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E5E8E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E5E8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5AED7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85AED7" w:themeFill="accent6" w:themeFillTint="7F"/>
      </w:tcPr>
    </w:tblStylePr>
  </w:style>
  <w:style w:type="table" w:styleId="203">
    <w:name w:val="Dark List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7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3E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5D0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5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D00" w:themeFill="accent1" w:themeFillShade="BF"/>
      </w:tcPr>
    </w:tblStylePr>
  </w:style>
  <w:style w:type="table" w:styleId="205">
    <w:name w:val="Dark List Accent 2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4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61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9200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92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92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9200" w:themeFill="accent2" w:themeFillShade="BF"/>
      </w:tcPr>
    </w:tblStylePr>
  </w:style>
  <w:style w:type="table" w:styleId="206">
    <w:name w:val="Dark List Accent 3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4B8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5B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892D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89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9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92D" w:themeFill="accent3" w:themeFillShade="BF"/>
      </w:tcPr>
    </w:tblStylePr>
  </w:style>
  <w:style w:type="table" w:styleId="207">
    <w:name w:val="Dark List Accent 4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CB8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D5B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C8963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C89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63" w:themeFill="accent4" w:themeFillShade="BF"/>
      </w:tcPr>
    </w:tblStylePr>
  </w:style>
  <w:style w:type="table" w:styleId="208">
    <w:name w:val="Dark List Accent 5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C80B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D3F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C5F89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C5F8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F8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F89" w:themeFill="accent5" w:themeFillShade="BF"/>
      </w:tcPr>
    </w:tblStylePr>
  </w:style>
  <w:style w:type="table" w:styleId="209">
    <w:name w:val="Dark List Accent 6"/>
    <w:basedOn w:val="88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2E5E8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62E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2466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2466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466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466A" w:themeFill="accent6" w:themeFillShade="BF"/>
      </w:tcPr>
    </w:tblStylePr>
  </w:style>
  <w:style w:type="table" w:styleId="210">
    <w:name w:val="Colorful Shading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400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4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400" w:themeColor="accent2" w:sz="24" w:space="0"/>
        <w:left w:val="single" w:color="FF7D00" w:themeColor="accent1" w:sz="4" w:space="0"/>
        <w:bottom w:val="single" w:color="FF7D00" w:themeColor="accent1" w:sz="4" w:space="0"/>
        <w:right w:val="single" w:color="FF7D00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4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4A00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4A00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A00" w:themeFill="accent1" w:themeFillShade="99"/>
      </w:tcPr>
    </w:tblStylePr>
    <w:tblStylePr w:type="band1Vert">
      <w:tblPr/>
      <w:tcPr>
        <w:shd w:val="clear" w:color="auto" w:fill="FFCA99" w:themeFill="accent1" w:themeFillTint="66"/>
      </w:tcPr>
    </w:tblStylePr>
    <w:tblStylePr w:type="band1Horz">
      <w:tblPr/>
      <w:tcPr>
        <w:shd w:val="clear" w:color="auto" w:fill="FFBE7F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400" w:themeColor="accent2" w:sz="24" w:space="0"/>
        <w:left w:val="single" w:color="FFC400" w:themeColor="accent2" w:sz="4" w:space="0"/>
        <w:bottom w:val="single" w:color="FFC400" w:themeColor="accent2" w:sz="4" w:space="0"/>
        <w:right w:val="single" w:color="FFC400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400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500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500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500" w:themeFill="accent2" w:themeFillShade="99"/>
      </w:tcPr>
    </w:tblStylePr>
    <w:tblStylePr w:type="band1Vert">
      <w:tblPr/>
      <w:tcPr>
        <w:shd w:val="clear" w:color="auto" w:fill="FFE799" w:themeFill="accent2" w:themeFillTint="66"/>
      </w:tcPr>
    </w:tblStylePr>
    <w:tblStylePr w:type="band1Horz">
      <w:tblPr/>
      <w:tcPr>
        <w:shd w:val="clear" w:color="auto" w:fill="FFE17F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CB885" w:themeColor="accent4" w:sz="24" w:space="0"/>
        <w:left w:val="single" w:color="74B83D" w:themeColor="accent3" w:sz="4" w:space="0"/>
        <w:bottom w:val="single" w:color="74B83D" w:themeColor="accent3" w:sz="4" w:space="0"/>
        <w:right w:val="single" w:color="74B83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8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CB88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56E24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56E24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E24" w:themeFill="accent3" w:themeFillShade="99"/>
      </w:tcPr>
    </w:tblStylePr>
    <w:tblStylePr w:type="band1Vert">
      <w:tblPr/>
      <w:tcPr>
        <w:shd w:val="clear" w:color="auto" w:fill="C7E4AF" w:themeFill="accent3" w:themeFillTint="66"/>
      </w:tcPr>
    </w:tblStylePr>
    <w:tblStylePr w:type="band1Horz">
      <w:tblPr/>
      <w:tcPr>
        <w:shd w:val="clear" w:color="auto" w:fill="B9DE9B" w:themeFill="accent3" w:themeFillTint="7F"/>
      </w:tcPr>
    </w:tblStylePr>
  </w:style>
  <w:style w:type="table" w:styleId="214">
    <w:name w:val="Colorful Shading Accent 4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4B83D" w:themeColor="accent3" w:sz="24" w:space="0"/>
        <w:left w:val="single" w:color="3CB885" w:themeColor="accent4" w:sz="4" w:space="0"/>
        <w:bottom w:val="single" w:color="3CB885" w:themeColor="accent4" w:sz="4" w:space="0"/>
        <w:right w:val="single" w:color="3CB88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8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4B83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36E4F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36E4F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E4F" w:themeFill="accent4" w:themeFillShade="99"/>
      </w:tcPr>
    </w:tblStylePr>
    <w:tblStylePr w:type="band1Vert">
      <w:tblPr/>
      <w:tcPr>
        <w:shd w:val="clear" w:color="auto" w:fill="AEE4CE" w:themeFill="accent4" w:themeFillTint="66"/>
      </w:tcPr>
    </w:tblStylePr>
    <w:tblStylePr w:type="band1Horz">
      <w:tblPr/>
      <w:tcPr>
        <w:shd w:val="clear" w:color="auto" w:fill="9BDEC2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2E5E8E" w:themeColor="accent6" w:sz="24" w:space="0"/>
        <w:left w:val="single" w:color="3C80B8" w:themeColor="accent5" w:sz="4" w:space="0"/>
        <w:bottom w:val="single" w:color="3C80B8" w:themeColor="accent5" w:sz="4" w:space="0"/>
        <w:right w:val="single" w:color="3C80B8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2E5E8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34C6E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34C6E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C6E" w:themeFill="accent5" w:themeFillShade="99"/>
      </w:tcPr>
    </w:tblStylePr>
    <w:tblStylePr w:type="band1Vert">
      <w:tblPr/>
      <w:tcPr>
        <w:shd w:val="clear" w:color="auto" w:fill="AECCE4" w:themeFill="accent5" w:themeFillTint="66"/>
      </w:tcPr>
    </w:tblStylePr>
    <w:tblStylePr w:type="band1Horz">
      <w:tblPr/>
      <w:tcPr>
        <w:shd w:val="clear" w:color="auto" w:fill="9BC0DE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C80B8" w:themeColor="accent5" w:sz="24" w:space="0"/>
        <w:left w:val="single" w:color="2E5E8E" w:themeColor="accent6" w:sz="4" w:space="0"/>
        <w:bottom w:val="single" w:color="2E5E8E" w:themeColor="accent6" w:sz="4" w:space="0"/>
        <w:right w:val="single" w:color="2E5E8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F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3C80B8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1B3855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1B3855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3855" w:themeFill="accent6" w:themeFillShade="99"/>
      </w:tcPr>
    </w:tblStylePr>
    <w:tblStylePr w:type="band1Vert">
      <w:tblPr/>
      <w:tcPr>
        <w:shd w:val="clear" w:color="auto" w:fill="9DBEDF" w:themeFill="accent6" w:themeFillTint="66"/>
      </w:tcPr>
    </w:tblStylePr>
    <w:tblStylePr w:type="band1Horz">
      <w:tblPr/>
      <w:tcPr>
        <w:shd w:val="clear" w:color="auto" w:fill="85AED7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C00" w:themeFill="accent2" w:themeFillShade="CC"/>
      </w:tcPr>
    </w:tblStylePr>
    <w:tblStylePr w:type="lastRow">
      <w:rPr>
        <w:b/>
        <w:bCs/>
        <w:color w:val="CC9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2E5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C00" w:themeFill="accent2" w:themeFillShade="CC"/>
      </w:tcPr>
    </w:tblStylePr>
    <w:tblStylePr w:type="lastRow">
      <w:rPr>
        <w:b/>
        <w:bCs/>
        <w:color w:val="CC9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F" w:themeFill="accent1" w:themeFillTint="3F"/>
      </w:tcPr>
    </w:tblStylePr>
    <w:tblStylePr w:type="band1Horz">
      <w:tblPr/>
      <w:tcPr>
        <w:shd w:val="clear" w:color="auto" w:fill="FEE4CC" w:themeFill="accent1" w:themeFillTint="33"/>
      </w:tcPr>
    </w:tblStylePr>
  </w:style>
  <w:style w:type="table" w:styleId="219">
    <w:name w:val="Colorful List Accent 2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9E5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C00" w:themeFill="accent2" w:themeFillShade="CC"/>
      </w:tcPr>
    </w:tblStylePr>
    <w:tblStylePr w:type="lastRow">
      <w:rPr>
        <w:b/>
        <w:bCs/>
        <w:color w:val="CC9D00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BF" w:themeFill="accent2" w:themeFillTint="3F"/>
      </w:tcPr>
    </w:tblStylePr>
    <w:tblStylePr w:type="band1Horz">
      <w:tblPr/>
      <w:tcPr>
        <w:shd w:val="clear" w:color="auto" w:fill="FEF3CC" w:themeFill="accent2" w:themeFillTint="33"/>
      </w:tcPr>
    </w:tblStylePr>
  </w:style>
  <w:style w:type="table" w:styleId="220">
    <w:name w:val="Colorful List Accent 3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1F8EB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F936A" w:themeFill="accent4" w:themeFillShade="CC"/>
      </w:tcPr>
    </w:tblStylePr>
    <w:tblStylePr w:type="lastRow">
      <w:rPr>
        <w:b/>
        <w:bCs/>
        <w:color w:val="30936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CD" w:themeFill="accent3" w:themeFillTint="3F"/>
      </w:tcPr>
    </w:tblStylePr>
    <w:tblStylePr w:type="band1Horz">
      <w:tblPr/>
      <w:tcPr>
        <w:shd w:val="clear" w:color="auto" w:fill="E3F1D7" w:themeFill="accent3" w:themeFillTint="33"/>
      </w:tcPr>
    </w:tblStylePr>
  </w:style>
  <w:style w:type="table" w:styleId="221">
    <w:name w:val="Colorful List Accent 4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BF8F3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C9330" w:themeFill="accent3" w:themeFillShade="CC"/>
      </w:tcPr>
    </w:tblStylePr>
    <w:tblStylePr w:type="lastRow">
      <w:rPr>
        <w:b/>
        <w:bCs/>
        <w:color w:val="5D933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EE1" w:themeFill="accent4" w:themeFillTint="3F"/>
      </w:tcPr>
    </w:tblStylePr>
    <w:tblStylePr w:type="band1Horz">
      <w:tblPr/>
      <w:tcPr>
        <w:shd w:val="clear" w:color="auto" w:fill="D6F1E6" w:themeFill="accent4" w:themeFillTint="33"/>
      </w:tcPr>
    </w:tblStylePr>
  </w:style>
  <w:style w:type="table" w:styleId="222">
    <w:name w:val="Colorful List Accent 5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BF2F8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44B71" w:themeFill="accent6" w:themeFillShade="CC"/>
      </w:tcPr>
    </w:tblStylePr>
    <w:tblStylePr w:type="lastRow">
      <w:rPr>
        <w:b/>
        <w:bCs/>
        <w:color w:val="254B72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FEE" w:themeFill="accent5" w:themeFillTint="3F"/>
      </w:tcPr>
    </w:tblStylePr>
    <w:tblStylePr w:type="band1Horz">
      <w:tblPr/>
      <w:tcPr>
        <w:shd w:val="clear" w:color="auto" w:fill="D6E5F1" w:themeFill="accent5" w:themeFillTint="33"/>
      </w:tcPr>
    </w:tblStylePr>
  </w:style>
  <w:style w:type="table" w:styleId="223">
    <w:name w:val="Colorful List Accent 6"/>
    <w:basedOn w:val="88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7EFF7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2F6693" w:themeFill="accent5" w:themeFillShade="CC"/>
      </w:tcPr>
    </w:tblStylePr>
    <w:tblStylePr w:type="lastRow">
      <w:rPr>
        <w:b/>
        <w:bCs/>
        <w:color w:val="306693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7EB" w:themeFill="accent6" w:themeFillTint="3F"/>
      </w:tcPr>
    </w:tblStylePr>
    <w:tblStylePr w:type="band1Horz">
      <w:tblPr/>
      <w:tcPr>
        <w:shd w:val="clear" w:color="auto" w:fill="CEDEEF" w:themeFill="accent6" w:themeFillTint="33"/>
      </w:tcPr>
    </w:tblStylePr>
  </w:style>
  <w:style w:type="table" w:styleId="224">
    <w:name w:val="Colorful Grid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E4CC" w:themeFill="accent1" w:themeFillTint="33"/>
    </w:tcPr>
    <w:tblStylePr w:type="firstRow">
      <w:rPr>
        <w:b/>
        <w:bCs/>
      </w:rPr>
      <w:tblPr/>
      <w:tcPr>
        <w:shd w:val="clear" w:color="auto" w:fill="FFCA99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CA99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5D00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5D00" w:themeFill="accent1" w:themeFillShade="BF"/>
      </w:tcPr>
    </w:tblStylePr>
    <w:tblStylePr w:type="band1Vert">
      <w:tblPr/>
      <w:tcPr>
        <w:shd w:val="clear" w:color="auto" w:fill="FFBE7F" w:themeFill="accent1" w:themeFillTint="7F"/>
      </w:tcPr>
    </w:tblStylePr>
    <w:tblStylePr w:type="band1Horz">
      <w:tblPr/>
      <w:tcPr>
        <w:shd w:val="clear" w:color="auto" w:fill="FFBE7F" w:themeFill="accent1" w:themeFillTint="7F"/>
      </w:tcPr>
    </w:tblStylePr>
  </w:style>
  <w:style w:type="table" w:styleId="226">
    <w:name w:val="Colorful Grid Accent 2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3CC" w:themeFill="accent2" w:themeFillTint="33"/>
    </w:tcPr>
    <w:tblStylePr w:type="firstRow">
      <w:rPr>
        <w:b/>
        <w:bCs/>
      </w:rPr>
      <w:tblPr/>
      <w:tcPr>
        <w:shd w:val="clear" w:color="auto" w:fill="FFE799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799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9200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9200" w:themeFill="accent2" w:themeFillShade="BF"/>
      </w:tcPr>
    </w:tblStylePr>
    <w:tblStylePr w:type="band1Vert">
      <w:tblPr/>
      <w:tcPr>
        <w:shd w:val="clear" w:color="auto" w:fill="FFE17F" w:themeFill="accent2" w:themeFillTint="7F"/>
      </w:tcPr>
    </w:tblStylePr>
    <w:tblStylePr w:type="band1Horz">
      <w:tblPr/>
      <w:tcPr>
        <w:shd w:val="clear" w:color="auto" w:fill="FFE17F" w:themeFill="accent2" w:themeFillTint="7F"/>
      </w:tcPr>
    </w:tblStylePr>
  </w:style>
  <w:style w:type="table" w:styleId="227">
    <w:name w:val="Colorful Grid Accent 3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3F1D7" w:themeFill="accent3" w:themeFillTint="33"/>
    </w:tcPr>
    <w:tblStylePr w:type="firstRow">
      <w:rPr>
        <w:b/>
        <w:bCs/>
      </w:rPr>
      <w:tblPr/>
      <w:tcPr>
        <w:shd w:val="clear" w:color="auto" w:fill="C7E4AF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7E4AF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6892D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6892D" w:themeFill="accent3" w:themeFillShade="BF"/>
      </w:tcPr>
    </w:tblStylePr>
    <w:tblStylePr w:type="band1Vert">
      <w:tblPr/>
      <w:tcPr>
        <w:shd w:val="clear" w:color="auto" w:fill="B9DE9B" w:themeFill="accent3" w:themeFillTint="7F"/>
      </w:tcPr>
    </w:tblStylePr>
    <w:tblStylePr w:type="band1Horz">
      <w:tblPr/>
      <w:tcPr>
        <w:shd w:val="clear" w:color="auto" w:fill="B9DE9B" w:themeFill="accent3" w:themeFillTint="7F"/>
      </w:tcPr>
    </w:tblStylePr>
  </w:style>
  <w:style w:type="table" w:styleId="228">
    <w:name w:val="Colorful Grid Accent 4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6F1E6" w:themeFill="accent4" w:themeFillTint="33"/>
    </w:tcPr>
    <w:tblStylePr w:type="firstRow">
      <w:rPr>
        <w:b/>
        <w:bCs/>
      </w:rPr>
      <w:tblPr/>
      <w:tcPr>
        <w:shd w:val="clear" w:color="auto" w:fill="AEE4CE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EE4CE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C8963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C8963" w:themeFill="accent4" w:themeFillShade="BF"/>
      </w:tcPr>
    </w:tblStylePr>
    <w:tblStylePr w:type="band1Vert">
      <w:tblPr/>
      <w:tcPr>
        <w:shd w:val="clear" w:color="auto" w:fill="9BDEC2" w:themeFill="accent4" w:themeFillTint="7F"/>
      </w:tcPr>
    </w:tblStylePr>
    <w:tblStylePr w:type="band1Horz">
      <w:tblPr/>
      <w:tcPr>
        <w:shd w:val="clear" w:color="auto" w:fill="9BDEC2" w:themeFill="accent4" w:themeFillTint="7F"/>
      </w:tcPr>
    </w:tblStylePr>
  </w:style>
  <w:style w:type="table" w:styleId="229">
    <w:name w:val="Colorful Grid Accent 5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6E5F1" w:themeFill="accent5" w:themeFillTint="33"/>
    </w:tcPr>
    <w:tblStylePr w:type="firstRow">
      <w:rPr>
        <w:b/>
        <w:bCs/>
      </w:rPr>
      <w:tblPr/>
      <w:tcPr>
        <w:shd w:val="clear" w:color="auto" w:fill="AECCE4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ECCE4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C5F89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C5F89" w:themeFill="accent5" w:themeFillShade="BF"/>
      </w:tcPr>
    </w:tblStylePr>
    <w:tblStylePr w:type="band1Vert">
      <w:tblPr/>
      <w:tcPr>
        <w:shd w:val="clear" w:color="auto" w:fill="9BC0DE" w:themeFill="accent5" w:themeFillTint="7F"/>
      </w:tcPr>
    </w:tblStylePr>
    <w:tblStylePr w:type="band1Horz">
      <w:tblPr/>
      <w:tcPr>
        <w:shd w:val="clear" w:color="auto" w:fill="9BC0DE" w:themeFill="accent5" w:themeFillTint="7F"/>
      </w:tcPr>
    </w:tblStylePr>
  </w:style>
  <w:style w:type="table" w:styleId="230">
    <w:name w:val="Colorful Grid Accent 6"/>
    <w:basedOn w:val="88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EDEEF" w:themeFill="accent6" w:themeFillTint="33"/>
    </w:tcPr>
    <w:tblStylePr w:type="firstRow">
      <w:rPr>
        <w:b/>
        <w:bCs/>
      </w:rPr>
      <w:tblPr/>
      <w:tcPr>
        <w:shd w:val="clear" w:color="auto" w:fill="9DBEDF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DBEDF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2466A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2466A" w:themeFill="accent6" w:themeFillShade="BF"/>
      </w:tcPr>
    </w:tblStylePr>
    <w:tblStylePr w:type="band1Vert">
      <w:tblPr/>
      <w:tcPr>
        <w:shd w:val="clear" w:color="auto" w:fill="85AED7" w:themeFill="accent6" w:themeFillTint="7F"/>
      </w:tcPr>
    </w:tblStylePr>
    <w:tblStylePr w:type="band1Horz">
      <w:tblPr/>
      <w:tcPr>
        <w:shd w:val="clear" w:color="auto" w:fill="85AED7" w:themeFill="accent6" w:themeFillTint="7F"/>
      </w:tcPr>
    </w:tblStylePr>
  </w:style>
  <w:style w:type="character" w:styleId="232">
    <w:name w:val="Strong"/>
    <w:basedOn w:val="231"/>
    <w:autoRedefine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233">
    <w:name w:val="endnote reference"/>
    <w:basedOn w:val="231"/>
    <w:autoRedefine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234">
    <w:name w:val="page number"/>
    <w:basedOn w:val="231"/>
    <w:autoRedefine/>
    <w:qFormat/>
    <w:uiPriority w:val="0"/>
    <w:rPr>
      <w:rFonts w:ascii="微软雅黑" w:hAnsi="微软雅黑" w:eastAsia="微软雅黑" w:cs="Times New Roman"/>
      <w:color w:val="000000" w:themeColor="text1"/>
      <w14:textFill>
        <w14:solidFill>
          <w14:schemeClr w14:val="tx1"/>
        </w14:solidFill>
      </w14:textFill>
    </w:rPr>
  </w:style>
  <w:style w:type="character" w:styleId="235">
    <w:name w:val="FollowedHyperlink"/>
    <w:basedOn w:val="231"/>
    <w:autoRedefine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236">
    <w:name w:val="Emphasis"/>
    <w:basedOn w:val="231"/>
    <w:qFormat/>
    <w:uiPriority w:val="0"/>
    <w:rPr>
      <w:i/>
    </w:rPr>
  </w:style>
  <w:style w:type="character" w:styleId="237">
    <w:name w:val="line number"/>
    <w:basedOn w:val="231"/>
    <w:qFormat/>
    <w:uiPriority w:val="0"/>
  </w:style>
  <w:style w:type="character" w:styleId="238">
    <w:name w:val="Hyperlink"/>
    <w:basedOn w:val="231"/>
    <w:autoRedefine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239">
    <w:name w:val="annotation reference"/>
    <w:basedOn w:val="231"/>
    <w:autoRedefine/>
    <w:qFormat/>
    <w:uiPriority w:val="0"/>
    <w:rPr>
      <w:rFonts w:ascii="微软雅黑" w:hAnsi="微软雅黑" w:eastAsia="微软雅黑" w:cs="Times New Roman"/>
      <w:sz w:val="21"/>
    </w:rPr>
  </w:style>
  <w:style w:type="character" w:styleId="240">
    <w:name w:val="footnote reference"/>
    <w:basedOn w:val="231"/>
    <w:autoRedefine/>
    <w:qFormat/>
    <w:uiPriority w:val="0"/>
    <w:rPr>
      <w:rFonts w:ascii="微软雅黑" w:hAnsi="微软雅黑" w:eastAsia="微软雅黑" w:cs="Times New Roman"/>
      <w:vertAlign w:val="superscript"/>
    </w:rPr>
  </w:style>
  <w:style w:type="paragraph" w:styleId="241">
    <w:name w:val="List Paragraph"/>
    <w:basedOn w:val="1"/>
    <w:qFormat/>
    <w:uiPriority w:val="99"/>
    <w:pPr>
      <w:ind w:firstLine="420"/>
    </w:pPr>
  </w:style>
  <w:style w:type="character" w:customStyle="1" w:styleId="242">
    <w:name w:val="Footnote Text Char"/>
    <w:link w:val="67"/>
    <w:semiHidden/>
    <w:unhideWhenUsed/>
    <w:qFormat/>
    <w:uiPriority w:val="99"/>
    <w:rPr>
      <w:sz w:val="18"/>
    </w:rPr>
  </w:style>
  <w:style w:type="paragraph" w:customStyle="1" w:styleId="243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45">
    <w:name w:val="标题 字符"/>
    <w:link w:val="84"/>
    <w:autoRedefine/>
    <w:qFormat/>
    <w:uiPriority w:val="10"/>
    <w:rPr>
      <w:rFonts w:ascii="微软雅黑" w:hAnsi="微软雅黑" w:eastAsia="微软雅黑" w:cs="Times New Roman"/>
      <w:b/>
      <w:bCs/>
      <w:color w:val="FF7D00" w:themeColor="accent1"/>
      <w:sz w:val="52"/>
      <w:szCs w:val="52"/>
      <w:lang w:val="en-US" w:eastAsia="zh-CN" w:bidi="ar-SA"/>
      <w14:textFill>
        <w14:solidFill>
          <w14:schemeClr w14:val="accent1"/>
        </w14:solidFill>
      </w14:textFill>
    </w:rPr>
  </w:style>
  <w:style w:type="character" w:customStyle="1" w:styleId="246">
    <w:name w:val="纯文本 字符"/>
    <w:basedOn w:val="231"/>
    <w:link w:val="45"/>
    <w:qFormat/>
    <w:uiPriority w:val="0"/>
    <w:rPr>
      <w:rFonts w:hAnsi="Courier New" w:cs="Courier New" w:asciiTheme="minorEastAsia" w:eastAsiaTheme="minorEastAsia"/>
      <w:kern w:val="2"/>
      <w:sz w:val="22"/>
      <w:szCs w:val="22"/>
    </w:rPr>
  </w:style>
  <w:style w:type="character" w:customStyle="1" w:styleId="247">
    <w:name w:val="电子邮件签名 字符"/>
    <w:basedOn w:val="231"/>
    <w:link w:val="19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248">
    <w:name w:val="宏文本 字符"/>
    <w:basedOn w:val="231"/>
    <w:link w:val="2"/>
    <w:qFormat/>
    <w:uiPriority w:val="0"/>
    <w:rPr>
      <w:rFonts w:ascii="Courier New" w:hAnsi="Courier New" w:cs="Courier New"/>
      <w:kern w:val="2"/>
      <w:sz w:val="24"/>
      <w:szCs w:val="24"/>
    </w:rPr>
  </w:style>
  <w:style w:type="table" w:customStyle="1" w:styleId="249">
    <w:name w:val="清单表 1 浅色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50">
    <w:name w:val="清单表 1 浅色 - 着色 1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B06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FFB06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251">
    <w:name w:val="清单表 1 浅色 - 着色 2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FFDB65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FDB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252">
    <w:name w:val="清单表 1 浅色 - 着色 3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ABD787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ABD78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253">
    <w:name w:val="清单表 1 浅色 - 着色 4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86D7B6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86D7B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254">
    <w:name w:val="清单表 1 浅色 - 着色 5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86B3D7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6B3D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255">
    <w:name w:val="清单表 1 浅色 - 着色 61"/>
    <w:basedOn w:val="88"/>
    <w:autoRedefine/>
    <w:qFormat/>
    <w:uiPriority w:val="46"/>
    <w:tblStylePr w:type="firstRow">
      <w:rPr>
        <w:b/>
        <w:bCs/>
      </w:rPr>
      <w:tcPr>
        <w:tcBorders>
          <w:bottom w:val="single" w:color="6D9EC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6D9EC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256">
    <w:name w:val="清单表 21"/>
    <w:basedOn w:val="88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57">
    <w:name w:val="清单表 2 - 着色 11"/>
    <w:basedOn w:val="88"/>
    <w:autoRedefine/>
    <w:qFormat/>
    <w:uiPriority w:val="47"/>
    <w:tblPr>
      <w:tblBorders>
        <w:top w:val="single" w:color="FFB065" w:themeColor="accent1" w:themeTint="99" w:sz="4" w:space="0"/>
        <w:bottom w:val="single" w:color="FFB065" w:themeColor="accent1" w:themeTint="99" w:sz="4" w:space="0"/>
        <w:insideH w:val="single" w:color="FFB06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258">
    <w:name w:val="清单表 2 - 着色 21"/>
    <w:basedOn w:val="88"/>
    <w:autoRedefine/>
    <w:qFormat/>
    <w:uiPriority w:val="47"/>
    <w:tblPr>
      <w:tblBorders>
        <w:top w:val="single" w:color="FFDB65" w:themeColor="accent2" w:themeTint="99" w:sz="4" w:space="0"/>
        <w:bottom w:val="single" w:color="FFDB65" w:themeColor="accent2" w:themeTint="99" w:sz="4" w:space="0"/>
        <w:insideH w:val="single" w:color="FFDB6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259">
    <w:name w:val="清单表 2 - 着色 31"/>
    <w:basedOn w:val="88"/>
    <w:autoRedefine/>
    <w:qFormat/>
    <w:uiPriority w:val="47"/>
    <w:tblPr>
      <w:tblBorders>
        <w:top w:val="single" w:color="ABD787" w:themeColor="accent3" w:themeTint="99" w:sz="4" w:space="0"/>
        <w:bottom w:val="single" w:color="ABD787" w:themeColor="accent3" w:themeTint="99" w:sz="4" w:space="0"/>
        <w:insideH w:val="single" w:color="ABD787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260">
    <w:name w:val="清单表 2 - 着色 41"/>
    <w:basedOn w:val="88"/>
    <w:autoRedefine/>
    <w:qFormat/>
    <w:uiPriority w:val="47"/>
    <w:tblPr>
      <w:tblBorders>
        <w:top w:val="single" w:color="86D7B6" w:themeColor="accent4" w:themeTint="99" w:sz="4" w:space="0"/>
        <w:bottom w:val="single" w:color="86D7B6" w:themeColor="accent4" w:themeTint="99" w:sz="4" w:space="0"/>
        <w:insideH w:val="single" w:color="86D7B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261">
    <w:name w:val="清单表 2 - 着色 51"/>
    <w:basedOn w:val="88"/>
    <w:autoRedefine/>
    <w:qFormat/>
    <w:uiPriority w:val="47"/>
    <w:tblPr>
      <w:tblBorders>
        <w:top w:val="single" w:color="86B3D7" w:themeColor="accent5" w:themeTint="99" w:sz="4" w:space="0"/>
        <w:bottom w:val="single" w:color="86B3D7" w:themeColor="accent5" w:themeTint="99" w:sz="4" w:space="0"/>
        <w:insideH w:val="single" w:color="86B3D7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262">
    <w:name w:val="清单表 2 - 着色 61"/>
    <w:basedOn w:val="88"/>
    <w:qFormat/>
    <w:uiPriority w:val="47"/>
    <w:tblPr>
      <w:tblBorders>
        <w:top w:val="single" w:color="6D9ECF" w:themeColor="accent6" w:themeTint="99" w:sz="4" w:space="0"/>
        <w:bottom w:val="single" w:color="6D9ECF" w:themeColor="accent6" w:themeTint="99" w:sz="4" w:space="0"/>
        <w:insideH w:val="single" w:color="6D9EC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263">
    <w:name w:val="清单表 31"/>
    <w:basedOn w:val="88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64">
    <w:name w:val="清单表 3 - 着色 11"/>
    <w:basedOn w:val="88"/>
    <w:autoRedefine/>
    <w:qFormat/>
    <w:uiPriority w:val="48"/>
    <w:tblPr>
      <w:tblBorders>
        <w:top w:val="single" w:color="FF7D00" w:themeColor="accent1" w:sz="4" w:space="0"/>
        <w:left w:val="single" w:color="FF7D00" w:themeColor="accent1" w:sz="4" w:space="0"/>
        <w:bottom w:val="single" w:color="FF7D00" w:themeColor="accent1" w:sz="4" w:space="0"/>
        <w:right w:val="single" w:color="FF7D00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7D00" w:themeFill="accent1"/>
      </w:tcPr>
    </w:tblStylePr>
    <w:tblStylePr w:type="lastRow">
      <w:rPr>
        <w:b/>
        <w:bCs/>
      </w:rPr>
      <w:tcPr>
        <w:tcBorders>
          <w:top w:val="double" w:color="FF7D00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7D00" w:themeColor="accent1" w:sz="4" w:space="0"/>
          <w:right w:val="single" w:color="FF7D00" w:themeColor="accent1" w:sz="4" w:space="0"/>
        </w:tcBorders>
      </w:tcPr>
    </w:tblStylePr>
    <w:tblStylePr w:type="band1Horz">
      <w:tcPr>
        <w:tcBorders>
          <w:top w:val="single" w:color="FF7D00" w:themeColor="accent1" w:sz="4" w:space="0"/>
          <w:bottom w:val="single" w:color="FF7D00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7D00" w:themeColor="accent1" w:sz="4" w:space="0"/>
          <w:left w:val="nil"/>
        </w:tcBorders>
      </w:tcPr>
    </w:tblStylePr>
    <w:tblStylePr w:type="swCell">
      <w:tcPr>
        <w:tcBorders>
          <w:top w:val="double" w:color="FF7D00" w:themeColor="accent1" w:sz="4" w:space="0"/>
          <w:right w:val="nil"/>
        </w:tcBorders>
      </w:tcPr>
    </w:tblStylePr>
  </w:style>
  <w:style w:type="table" w:customStyle="1" w:styleId="265">
    <w:name w:val="清单表 3 - 着色 21"/>
    <w:basedOn w:val="88"/>
    <w:autoRedefine/>
    <w:qFormat/>
    <w:uiPriority w:val="48"/>
    <w:tblPr>
      <w:tblBorders>
        <w:top w:val="single" w:color="FFC400" w:themeColor="accent2" w:sz="4" w:space="0"/>
        <w:left w:val="single" w:color="FFC400" w:themeColor="accent2" w:sz="4" w:space="0"/>
        <w:bottom w:val="single" w:color="FFC400" w:themeColor="accent2" w:sz="4" w:space="0"/>
        <w:right w:val="single" w:color="FFC400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400" w:themeFill="accent2"/>
      </w:tcPr>
    </w:tblStylePr>
    <w:tblStylePr w:type="lastRow">
      <w:rPr>
        <w:b/>
        <w:bCs/>
      </w:rPr>
      <w:tcPr>
        <w:tcBorders>
          <w:top w:val="double" w:color="FFC400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400" w:themeColor="accent2" w:sz="4" w:space="0"/>
          <w:right w:val="single" w:color="FFC400" w:themeColor="accent2" w:sz="4" w:space="0"/>
        </w:tcBorders>
      </w:tcPr>
    </w:tblStylePr>
    <w:tblStylePr w:type="band1Horz">
      <w:tcPr>
        <w:tcBorders>
          <w:top w:val="single" w:color="FFC400" w:themeColor="accent2" w:sz="4" w:space="0"/>
          <w:bottom w:val="single" w:color="FFC400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400" w:themeColor="accent2" w:sz="4" w:space="0"/>
          <w:left w:val="nil"/>
        </w:tcBorders>
      </w:tcPr>
    </w:tblStylePr>
    <w:tblStylePr w:type="swCell">
      <w:tcPr>
        <w:tcBorders>
          <w:top w:val="double" w:color="FFC400" w:themeColor="accent2" w:sz="4" w:space="0"/>
          <w:right w:val="nil"/>
        </w:tcBorders>
      </w:tcPr>
    </w:tblStylePr>
  </w:style>
  <w:style w:type="table" w:customStyle="1" w:styleId="266">
    <w:name w:val="清单表 3 - 着色 31"/>
    <w:basedOn w:val="88"/>
    <w:autoRedefine/>
    <w:qFormat/>
    <w:uiPriority w:val="48"/>
    <w:tblPr>
      <w:tblBorders>
        <w:top w:val="single" w:color="74B83D" w:themeColor="accent3" w:sz="4" w:space="0"/>
        <w:left w:val="single" w:color="74B83D" w:themeColor="accent3" w:sz="4" w:space="0"/>
        <w:bottom w:val="single" w:color="74B83D" w:themeColor="accent3" w:sz="4" w:space="0"/>
        <w:right w:val="single" w:color="74B83D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4B83D" w:themeFill="accent3"/>
      </w:tcPr>
    </w:tblStylePr>
    <w:tblStylePr w:type="lastRow">
      <w:rPr>
        <w:b/>
        <w:bCs/>
      </w:rPr>
      <w:tcPr>
        <w:tcBorders>
          <w:top w:val="double" w:color="74B83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4B83D" w:themeColor="accent3" w:sz="4" w:space="0"/>
          <w:right w:val="single" w:color="74B83D" w:themeColor="accent3" w:sz="4" w:space="0"/>
        </w:tcBorders>
      </w:tcPr>
    </w:tblStylePr>
    <w:tblStylePr w:type="band1Horz">
      <w:tcPr>
        <w:tcBorders>
          <w:top w:val="single" w:color="74B83D" w:themeColor="accent3" w:sz="4" w:space="0"/>
          <w:bottom w:val="single" w:color="74B83D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4B83D" w:themeColor="accent3" w:sz="4" w:space="0"/>
          <w:left w:val="nil"/>
        </w:tcBorders>
      </w:tcPr>
    </w:tblStylePr>
    <w:tblStylePr w:type="swCell">
      <w:tcPr>
        <w:tcBorders>
          <w:top w:val="double" w:color="74B83D" w:themeColor="accent3" w:sz="4" w:space="0"/>
          <w:right w:val="nil"/>
        </w:tcBorders>
      </w:tcPr>
    </w:tblStylePr>
  </w:style>
  <w:style w:type="table" w:customStyle="1" w:styleId="267">
    <w:name w:val="清单表 3 - 着色 41"/>
    <w:basedOn w:val="88"/>
    <w:autoRedefine/>
    <w:qFormat/>
    <w:uiPriority w:val="48"/>
    <w:tblPr>
      <w:tblBorders>
        <w:top w:val="single" w:color="3CB885" w:themeColor="accent4" w:sz="4" w:space="0"/>
        <w:left w:val="single" w:color="3CB885" w:themeColor="accent4" w:sz="4" w:space="0"/>
        <w:bottom w:val="single" w:color="3CB885" w:themeColor="accent4" w:sz="4" w:space="0"/>
        <w:right w:val="single" w:color="3CB885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CB885" w:themeFill="accent4"/>
      </w:tcPr>
    </w:tblStylePr>
    <w:tblStylePr w:type="lastRow">
      <w:rPr>
        <w:b/>
        <w:bCs/>
      </w:rPr>
      <w:tcPr>
        <w:tcBorders>
          <w:top w:val="double" w:color="3CB88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CB885" w:themeColor="accent4" w:sz="4" w:space="0"/>
          <w:right w:val="single" w:color="3CB885" w:themeColor="accent4" w:sz="4" w:space="0"/>
        </w:tcBorders>
      </w:tcPr>
    </w:tblStylePr>
    <w:tblStylePr w:type="band1Horz">
      <w:tcPr>
        <w:tcBorders>
          <w:top w:val="single" w:color="3CB885" w:themeColor="accent4" w:sz="4" w:space="0"/>
          <w:bottom w:val="single" w:color="3CB885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CB885" w:themeColor="accent4" w:sz="4" w:space="0"/>
          <w:left w:val="nil"/>
        </w:tcBorders>
      </w:tcPr>
    </w:tblStylePr>
    <w:tblStylePr w:type="swCell">
      <w:tcPr>
        <w:tcBorders>
          <w:top w:val="double" w:color="3CB885" w:themeColor="accent4" w:sz="4" w:space="0"/>
          <w:right w:val="nil"/>
        </w:tcBorders>
      </w:tcPr>
    </w:tblStylePr>
  </w:style>
  <w:style w:type="table" w:customStyle="1" w:styleId="268">
    <w:name w:val="清单表 3 - 着色 51"/>
    <w:basedOn w:val="88"/>
    <w:autoRedefine/>
    <w:qFormat/>
    <w:uiPriority w:val="48"/>
    <w:tblPr>
      <w:tblBorders>
        <w:top w:val="single" w:color="3C80B8" w:themeColor="accent5" w:sz="4" w:space="0"/>
        <w:left w:val="single" w:color="3C80B8" w:themeColor="accent5" w:sz="4" w:space="0"/>
        <w:bottom w:val="single" w:color="3C80B8" w:themeColor="accent5" w:sz="4" w:space="0"/>
        <w:right w:val="single" w:color="3C80B8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C80B8" w:themeFill="accent5"/>
      </w:tcPr>
    </w:tblStylePr>
    <w:tblStylePr w:type="lastRow">
      <w:rPr>
        <w:b/>
        <w:bCs/>
      </w:rPr>
      <w:tcPr>
        <w:tcBorders>
          <w:top w:val="double" w:color="3C80B8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C80B8" w:themeColor="accent5" w:sz="4" w:space="0"/>
          <w:right w:val="single" w:color="3C80B8" w:themeColor="accent5" w:sz="4" w:space="0"/>
        </w:tcBorders>
      </w:tcPr>
    </w:tblStylePr>
    <w:tblStylePr w:type="band1Horz">
      <w:tcPr>
        <w:tcBorders>
          <w:top w:val="single" w:color="3C80B8" w:themeColor="accent5" w:sz="4" w:space="0"/>
          <w:bottom w:val="single" w:color="3C80B8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C80B8" w:themeColor="accent5" w:sz="4" w:space="0"/>
          <w:left w:val="nil"/>
        </w:tcBorders>
      </w:tcPr>
    </w:tblStylePr>
    <w:tblStylePr w:type="swCell">
      <w:tcPr>
        <w:tcBorders>
          <w:top w:val="double" w:color="3C80B8" w:themeColor="accent5" w:sz="4" w:space="0"/>
          <w:right w:val="nil"/>
        </w:tcBorders>
      </w:tcPr>
    </w:tblStylePr>
  </w:style>
  <w:style w:type="table" w:customStyle="1" w:styleId="269">
    <w:name w:val="清单表 3 - 着色 61"/>
    <w:basedOn w:val="88"/>
    <w:autoRedefine/>
    <w:qFormat/>
    <w:uiPriority w:val="48"/>
    <w:tblPr>
      <w:tblBorders>
        <w:top w:val="single" w:color="2E5E8E" w:themeColor="accent6" w:sz="4" w:space="0"/>
        <w:left w:val="single" w:color="2E5E8E" w:themeColor="accent6" w:sz="4" w:space="0"/>
        <w:bottom w:val="single" w:color="2E5E8E" w:themeColor="accent6" w:sz="4" w:space="0"/>
        <w:right w:val="single" w:color="2E5E8E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2E5E8E" w:themeFill="accent6"/>
      </w:tcPr>
    </w:tblStylePr>
    <w:tblStylePr w:type="lastRow">
      <w:rPr>
        <w:b/>
        <w:bCs/>
      </w:rPr>
      <w:tcPr>
        <w:tcBorders>
          <w:top w:val="double" w:color="2E5E8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2E5E8E" w:themeColor="accent6" w:sz="4" w:space="0"/>
          <w:right w:val="single" w:color="2E5E8E" w:themeColor="accent6" w:sz="4" w:space="0"/>
        </w:tcBorders>
      </w:tcPr>
    </w:tblStylePr>
    <w:tblStylePr w:type="band1Horz">
      <w:tcPr>
        <w:tcBorders>
          <w:top w:val="single" w:color="2E5E8E" w:themeColor="accent6" w:sz="4" w:space="0"/>
          <w:bottom w:val="single" w:color="2E5E8E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2E5E8E" w:themeColor="accent6" w:sz="4" w:space="0"/>
          <w:left w:val="nil"/>
        </w:tcBorders>
      </w:tcPr>
    </w:tblStylePr>
    <w:tblStylePr w:type="swCell">
      <w:tcPr>
        <w:tcBorders>
          <w:top w:val="double" w:color="2E5E8E" w:themeColor="accent6" w:sz="4" w:space="0"/>
          <w:right w:val="nil"/>
        </w:tcBorders>
      </w:tcPr>
    </w:tblStylePr>
  </w:style>
  <w:style w:type="table" w:customStyle="1" w:styleId="270">
    <w:name w:val="清单表 41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1">
    <w:name w:val="清单表 4 - 着色 11"/>
    <w:basedOn w:val="88"/>
    <w:autoRedefine/>
    <w:qFormat/>
    <w:uiPriority w:val="49"/>
    <w:tblPr>
      <w:tblBorders>
        <w:top w:val="single" w:color="FFB065" w:themeColor="accent1" w:themeTint="99" w:sz="4" w:space="0"/>
        <w:left w:val="single" w:color="FFB065" w:themeColor="accent1" w:themeTint="99" w:sz="4" w:space="0"/>
        <w:bottom w:val="single" w:color="FFB065" w:themeColor="accent1" w:themeTint="99" w:sz="4" w:space="0"/>
        <w:right w:val="single" w:color="FFB065" w:themeColor="accent1" w:themeTint="99" w:sz="4" w:space="0"/>
        <w:insideH w:val="single" w:color="FFB06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7D00" w:themeColor="accent1" w:sz="4" w:space="0"/>
          <w:left w:val="single" w:color="FF7D00" w:themeColor="accent1" w:sz="4" w:space="0"/>
          <w:bottom w:val="single" w:color="FF7D00" w:themeColor="accent1" w:sz="4" w:space="0"/>
          <w:right w:val="single" w:color="FF7D00" w:themeColor="accent1" w:sz="4" w:space="0"/>
          <w:insideH w:val="nil"/>
        </w:tcBorders>
        <w:shd w:val="clear" w:color="auto" w:fill="FF7D00" w:themeFill="accent1"/>
      </w:tcPr>
    </w:tblStylePr>
    <w:tblStylePr w:type="lastRow">
      <w:rPr>
        <w:b/>
        <w:bCs/>
      </w:rPr>
      <w:tcPr>
        <w:tcBorders>
          <w:top w:val="double" w:color="FFB06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272">
    <w:name w:val="清单表 4 - 着色 21"/>
    <w:basedOn w:val="88"/>
    <w:autoRedefine/>
    <w:qFormat/>
    <w:uiPriority w:val="49"/>
    <w:tblPr>
      <w:tblBorders>
        <w:top w:val="single" w:color="FFDB65" w:themeColor="accent2" w:themeTint="99" w:sz="4" w:space="0"/>
        <w:left w:val="single" w:color="FFDB65" w:themeColor="accent2" w:themeTint="99" w:sz="4" w:space="0"/>
        <w:bottom w:val="single" w:color="FFDB65" w:themeColor="accent2" w:themeTint="99" w:sz="4" w:space="0"/>
        <w:right w:val="single" w:color="FFDB65" w:themeColor="accent2" w:themeTint="99" w:sz="4" w:space="0"/>
        <w:insideH w:val="single" w:color="FFDB65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400" w:themeColor="accent2" w:sz="4" w:space="0"/>
          <w:left w:val="single" w:color="FFC400" w:themeColor="accent2" w:sz="4" w:space="0"/>
          <w:bottom w:val="single" w:color="FFC400" w:themeColor="accent2" w:sz="4" w:space="0"/>
          <w:right w:val="single" w:color="FFC400" w:themeColor="accent2" w:sz="4" w:space="0"/>
          <w:insideH w:val="nil"/>
        </w:tcBorders>
        <w:shd w:val="clear" w:color="auto" w:fill="FFC400" w:themeFill="accent2"/>
      </w:tcPr>
    </w:tblStylePr>
    <w:tblStylePr w:type="lastRow">
      <w:rPr>
        <w:b/>
        <w:bCs/>
      </w:rPr>
      <w:tcPr>
        <w:tcBorders>
          <w:top w:val="double" w:color="FFDB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273">
    <w:name w:val="清单表 4 - 着色 31"/>
    <w:basedOn w:val="88"/>
    <w:autoRedefine/>
    <w:qFormat/>
    <w:uiPriority w:val="49"/>
    <w:tblPr>
      <w:tblBorders>
        <w:top w:val="single" w:color="ABD787" w:themeColor="accent3" w:themeTint="99" w:sz="4" w:space="0"/>
        <w:left w:val="single" w:color="ABD787" w:themeColor="accent3" w:themeTint="99" w:sz="4" w:space="0"/>
        <w:bottom w:val="single" w:color="ABD787" w:themeColor="accent3" w:themeTint="99" w:sz="4" w:space="0"/>
        <w:right w:val="single" w:color="ABD787" w:themeColor="accent3" w:themeTint="99" w:sz="4" w:space="0"/>
        <w:insideH w:val="single" w:color="ABD787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4B83D" w:themeColor="accent3" w:sz="4" w:space="0"/>
          <w:left w:val="single" w:color="74B83D" w:themeColor="accent3" w:sz="4" w:space="0"/>
          <w:bottom w:val="single" w:color="74B83D" w:themeColor="accent3" w:sz="4" w:space="0"/>
          <w:right w:val="single" w:color="74B83D" w:themeColor="accent3" w:sz="4" w:space="0"/>
          <w:insideH w:val="nil"/>
        </w:tcBorders>
        <w:shd w:val="clear" w:color="auto" w:fill="74B83D" w:themeFill="accent3"/>
      </w:tcPr>
    </w:tblStylePr>
    <w:tblStylePr w:type="lastRow">
      <w:rPr>
        <w:b/>
        <w:bCs/>
      </w:rPr>
      <w:tcPr>
        <w:tcBorders>
          <w:top w:val="double" w:color="ABD78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274">
    <w:name w:val="清单表 4 - 着色 41"/>
    <w:basedOn w:val="88"/>
    <w:autoRedefine/>
    <w:qFormat/>
    <w:uiPriority w:val="49"/>
    <w:tblPr>
      <w:tblBorders>
        <w:top w:val="single" w:color="86D7B6" w:themeColor="accent4" w:themeTint="99" w:sz="4" w:space="0"/>
        <w:left w:val="single" w:color="86D7B6" w:themeColor="accent4" w:themeTint="99" w:sz="4" w:space="0"/>
        <w:bottom w:val="single" w:color="86D7B6" w:themeColor="accent4" w:themeTint="99" w:sz="4" w:space="0"/>
        <w:right w:val="single" w:color="86D7B6" w:themeColor="accent4" w:themeTint="99" w:sz="4" w:space="0"/>
        <w:insideH w:val="single" w:color="86D7B6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CB885" w:themeColor="accent4" w:sz="4" w:space="0"/>
          <w:left w:val="single" w:color="3CB885" w:themeColor="accent4" w:sz="4" w:space="0"/>
          <w:bottom w:val="single" w:color="3CB885" w:themeColor="accent4" w:sz="4" w:space="0"/>
          <w:right w:val="single" w:color="3CB885" w:themeColor="accent4" w:sz="4" w:space="0"/>
          <w:insideH w:val="nil"/>
        </w:tcBorders>
        <w:shd w:val="clear" w:color="auto" w:fill="3CB885" w:themeFill="accent4"/>
      </w:tcPr>
    </w:tblStylePr>
    <w:tblStylePr w:type="lastRow">
      <w:rPr>
        <w:b/>
        <w:bCs/>
      </w:rPr>
      <w:tcPr>
        <w:tcBorders>
          <w:top w:val="double" w:color="86D7B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275">
    <w:name w:val="清单表 4 - 着色 51"/>
    <w:basedOn w:val="88"/>
    <w:autoRedefine/>
    <w:qFormat/>
    <w:uiPriority w:val="49"/>
    <w:tblPr>
      <w:tblBorders>
        <w:top w:val="single" w:color="86B3D7" w:themeColor="accent5" w:themeTint="99" w:sz="4" w:space="0"/>
        <w:left w:val="single" w:color="86B3D7" w:themeColor="accent5" w:themeTint="99" w:sz="4" w:space="0"/>
        <w:bottom w:val="single" w:color="86B3D7" w:themeColor="accent5" w:themeTint="99" w:sz="4" w:space="0"/>
        <w:right w:val="single" w:color="86B3D7" w:themeColor="accent5" w:themeTint="99" w:sz="4" w:space="0"/>
        <w:insideH w:val="single" w:color="86B3D7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C80B8" w:themeColor="accent5" w:sz="4" w:space="0"/>
          <w:left w:val="single" w:color="3C80B8" w:themeColor="accent5" w:sz="4" w:space="0"/>
          <w:bottom w:val="single" w:color="3C80B8" w:themeColor="accent5" w:sz="4" w:space="0"/>
          <w:right w:val="single" w:color="3C80B8" w:themeColor="accent5" w:sz="4" w:space="0"/>
          <w:insideH w:val="nil"/>
        </w:tcBorders>
        <w:shd w:val="clear" w:color="auto" w:fill="3C80B8" w:themeFill="accent5"/>
      </w:tcPr>
    </w:tblStylePr>
    <w:tblStylePr w:type="lastRow">
      <w:rPr>
        <w:b/>
        <w:bCs/>
      </w:rPr>
      <w:tcPr>
        <w:tcBorders>
          <w:top w:val="double" w:color="86B3D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276">
    <w:name w:val="清单表 4 - 着色 61"/>
    <w:basedOn w:val="88"/>
    <w:autoRedefine/>
    <w:qFormat/>
    <w:uiPriority w:val="49"/>
    <w:tblPr>
      <w:tblBorders>
        <w:top w:val="single" w:color="6D9ECF" w:themeColor="accent6" w:themeTint="99" w:sz="4" w:space="0"/>
        <w:left w:val="single" w:color="6D9ECF" w:themeColor="accent6" w:themeTint="99" w:sz="4" w:space="0"/>
        <w:bottom w:val="single" w:color="6D9ECF" w:themeColor="accent6" w:themeTint="99" w:sz="4" w:space="0"/>
        <w:right w:val="single" w:color="6D9ECF" w:themeColor="accent6" w:themeTint="99" w:sz="4" w:space="0"/>
        <w:insideH w:val="single" w:color="6D9EC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2E5E8E" w:themeColor="accent6" w:sz="4" w:space="0"/>
          <w:left w:val="single" w:color="2E5E8E" w:themeColor="accent6" w:sz="4" w:space="0"/>
          <w:bottom w:val="single" w:color="2E5E8E" w:themeColor="accent6" w:sz="4" w:space="0"/>
          <w:right w:val="single" w:color="2E5E8E" w:themeColor="accent6" w:sz="4" w:space="0"/>
          <w:insideH w:val="nil"/>
        </w:tcBorders>
        <w:shd w:val="clear" w:color="auto" w:fill="2E5E8E" w:themeFill="accent6"/>
      </w:tcPr>
    </w:tblStylePr>
    <w:tblStylePr w:type="lastRow">
      <w:rPr>
        <w:b/>
        <w:bCs/>
      </w:rPr>
      <w:tcPr>
        <w:tcBorders>
          <w:top w:val="double" w:color="6D9EC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277">
    <w:name w:val="清单表 5 深色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8">
    <w:name w:val="清单表 5 深色 - 着色 1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7D00" w:themeColor="accent1" w:sz="24" w:space="0"/>
        <w:left w:val="single" w:color="FF7D00" w:themeColor="accent1" w:sz="24" w:space="0"/>
        <w:bottom w:val="single" w:color="FF7D00" w:themeColor="accent1" w:sz="24" w:space="0"/>
        <w:right w:val="single" w:color="FF7D00" w:themeColor="accent1" w:sz="24" w:space="0"/>
      </w:tblBorders>
    </w:tblPr>
    <w:tcPr>
      <w:shd w:val="clear" w:color="auto" w:fill="FF7D00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79">
    <w:name w:val="清单表 5 深色 - 着色 2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400" w:themeColor="accent2" w:sz="24" w:space="0"/>
        <w:left w:val="single" w:color="FFC400" w:themeColor="accent2" w:sz="24" w:space="0"/>
        <w:bottom w:val="single" w:color="FFC400" w:themeColor="accent2" w:sz="24" w:space="0"/>
        <w:right w:val="single" w:color="FFC400" w:themeColor="accent2" w:sz="24" w:space="0"/>
      </w:tblBorders>
    </w:tblPr>
    <w:tcPr>
      <w:shd w:val="clear" w:color="auto" w:fill="FFC400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0">
    <w:name w:val="清单表 5 深色 - 着色 3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4B83D" w:themeColor="accent3" w:sz="24" w:space="0"/>
        <w:left w:val="single" w:color="74B83D" w:themeColor="accent3" w:sz="24" w:space="0"/>
        <w:bottom w:val="single" w:color="74B83D" w:themeColor="accent3" w:sz="24" w:space="0"/>
        <w:right w:val="single" w:color="74B83D" w:themeColor="accent3" w:sz="24" w:space="0"/>
      </w:tblBorders>
    </w:tblPr>
    <w:tcPr>
      <w:shd w:val="clear" w:color="auto" w:fill="74B83D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1">
    <w:name w:val="清单表 5 深色 - 着色 4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CB885" w:themeColor="accent4" w:sz="24" w:space="0"/>
        <w:left w:val="single" w:color="3CB885" w:themeColor="accent4" w:sz="24" w:space="0"/>
        <w:bottom w:val="single" w:color="3CB885" w:themeColor="accent4" w:sz="24" w:space="0"/>
        <w:right w:val="single" w:color="3CB885" w:themeColor="accent4" w:sz="24" w:space="0"/>
      </w:tblBorders>
    </w:tblPr>
    <w:tcPr>
      <w:shd w:val="clear" w:color="auto" w:fill="3CB885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2">
    <w:name w:val="清单表 5 深色 - 着色 5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C80B8" w:themeColor="accent5" w:sz="24" w:space="0"/>
        <w:left w:val="single" w:color="3C80B8" w:themeColor="accent5" w:sz="24" w:space="0"/>
        <w:bottom w:val="single" w:color="3C80B8" w:themeColor="accent5" w:sz="24" w:space="0"/>
        <w:right w:val="single" w:color="3C80B8" w:themeColor="accent5" w:sz="24" w:space="0"/>
      </w:tblBorders>
    </w:tblPr>
    <w:tcPr>
      <w:shd w:val="clear" w:color="auto" w:fill="3C80B8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3">
    <w:name w:val="清单表 5 深色 - 着色 61"/>
    <w:basedOn w:val="88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2E5E8E" w:themeColor="accent6" w:sz="24" w:space="0"/>
        <w:left w:val="single" w:color="2E5E8E" w:themeColor="accent6" w:sz="24" w:space="0"/>
        <w:bottom w:val="single" w:color="2E5E8E" w:themeColor="accent6" w:sz="24" w:space="0"/>
        <w:right w:val="single" w:color="2E5E8E" w:themeColor="accent6" w:sz="24" w:space="0"/>
      </w:tblBorders>
    </w:tblPr>
    <w:tcPr>
      <w:shd w:val="clear" w:color="auto" w:fill="2E5E8E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84">
    <w:name w:val="清单表 6 彩色1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5">
    <w:name w:val="清单表 6 彩色 - 着色 11"/>
    <w:basedOn w:val="88"/>
    <w:autoRedefine/>
    <w:qFormat/>
    <w:uiPriority w:val="51"/>
    <w:rPr>
      <w:color w:val="BF5E00" w:themeColor="accent1" w:themeShade="BF"/>
    </w:rPr>
    <w:tblPr>
      <w:tblBorders>
        <w:top w:val="single" w:color="FF7D00" w:themeColor="accent1" w:sz="4" w:space="0"/>
        <w:bottom w:val="single" w:color="FF7D00" w:themeColor="accent1" w:sz="4" w:space="0"/>
      </w:tblBorders>
    </w:tblPr>
    <w:tblStylePr w:type="firstRow">
      <w:rPr>
        <w:b/>
        <w:bCs/>
      </w:rPr>
      <w:tcPr>
        <w:tcBorders>
          <w:bottom w:val="single" w:color="FF7D00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FF7D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286">
    <w:name w:val="清单表 6 彩色 - 着色 21"/>
    <w:basedOn w:val="88"/>
    <w:autoRedefine/>
    <w:qFormat/>
    <w:uiPriority w:val="51"/>
    <w:rPr>
      <w:color w:val="BF9300" w:themeColor="accent2" w:themeShade="BF"/>
    </w:rPr>
    <w:tblPr>
      <w:tblBorders>
        <w:top w:val="single" w:color="FFC400" w:themeColor="accent2" w:sz="4" w:space="0"/>
        <w:bottom w:val="single" w:color="FFC400" w:themeColor="accent2" w:sz="4" w:space="0"/>
      </w:tblBorders>
    </w:tblPr>
    <w:tblStylePr w:type="firstRow">
      <w:rPr>
        <w:b/>
        <w:bCs/>
      </w:rPr>
      <w:tcPr>
        <w:tcBorders>
          <w:bottom w:val="single" w:color="FFC400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FFC4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287">
    <w:name w:val="清单表 6 彩色 - 着色 31"/>
    <w:basedOn w:val="88"/>
    <w:autoRedefine/>
    <w:qFormat/>
    <w:uiPriority w:val="51"/>
    <w:rPr>
      <w:color w:val="578A2E" w:themeColor="accent3" w:themeShade="BF"/>
    </w:rPr>
    <w:tblPr>
      <w:tblBorders>
        <w:top w:val="single" w:color="74B83D" w:themeColor="accent3" w:sz="4" w:space="0"/>
        <w:bottom w:val="single" w:color="74B83D" w:themeColor="accent3" w:sz="4" w:space="0"/>
      </w:tblBorders>
    </w:tblPr>
    <w:tblStylePr w:type="firstRow">
      <w:rPr>
        <w:b/>
        <w:bCs/>
      </w:rPr>
      <w:tcPr>
        <w:tcBorders>
          <w:bottom w:val="single" w:color="74B83D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74B83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288">
    <w:name w:val="清单表 6 彩色 - 着色 41"/>
    <w:basedOn w:val="88"/>
    <w:autoRedefine/>
    <w:qFormat/>
    <w:uiPriority w:val="51"/>
    <w:rPr>
      <w:color w:val="2D8A64" w:themeColor="accent4" w:themeShade="BF"/>
    </w:rPr>
    <w:tblPr>
      <w:tblBorders>
        <w:top w:val="single" w:color="3CB885" w:themeColor="accent4" w:sz="4" w:space="0"/>
        <w:bottom w:val="single" w:color="3CB885" w:themeColor="accent4" w:sz="4" w:space="0"/>
      </w:tblBorders>
    </w:tblPr>
    <w:tblStylePr w:type="firstRow">
      <w:rPr>
        <w:b/>
        <w:bCs/>
      </w:rPr>
      <w:tcPr>
        <w:tcBorders>
          <w:bottom w:val="single" w:color="3CB885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3CB88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289">
    <w:name w:val="清单表 6 彩色 - 着色 51"/>
    <w:basedOn w:val="88"/>
    <w:autoRedefine/>
    <w:qFormat/>
    <w:uiPriority w:val="51"/>
    <w:rPr>
      <w:color w:val="2D608A" w:themeColor="accent5" w:themeShade="BF"/>
    </w:rPr>
    <w:tblPr>
      <w:tblBorders>
        <w:top w:val="single" w:color="3C80B8" w:themeColor="accent5" w:sz="4" w:space="0"/>
        <w:bottom w:val="single" w:color="3C80B8" w:themeColor="accent5" w:sz="4" w:space="0"/>
      </w:tblBorders>
    </w:tblPr>
    <w:tblStylePr w:type="firstRow">
      <w:rPr>
        <w:b/>
        <w:bCs/>
      </w:rPr>
      <w:tcPr>
        <w:tcBorders>
          <w:bottom w:val="single" w:color="3C80B8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3C80B8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290">
    <w:name w:val="清单表 6 彩色 - 着色 61"/>
    <w:basedOn w:val="88"/>
    <w:autoRedefine/>
    <w:qFormat/>
    <w:uiPriority w:val="51"/>
    <w:rPr>
      <w:color w:val="23476B" w:themeColor="accent6" w:themeShade="BF"/>
    </w:rPr>
    <w:tblPr>
      <w:tblBorders>
        <w:top w:val="single" w:color="2E5E8E" w:themeColor="accent6" w:sz="4" w:space="0"/>
        <w:bottom w:val="single" w:color="2E5E8E" w:themeColor="accent6" w:sz="4" w:space="0"/>
      </w:tblBorders>
    </w:tblPr>
    <w:tblStylePr w:type="firstRow">
      <w:rPr>
        <w:b/>
        <w:bCs/>
      </w:rPr>
      <w:tcPr>
        <w:tcBorders>
          <w:bottom w:val="single" w:color="2E5E8E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2E5E8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291">
    <w:name w:val="清单表 7 彩色1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2">
    <w:name w:val="清单表 7 彩色 - 着色 11"/>
    <w:basedOn w:val="88"/>
    <w:autoRedefine/>
    <w:qFormat/>
    <w:uiPriority w:val="52"/>
    <w:rPr>
      <w:color w:val="BF5E00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7D00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7D00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7D00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7D00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3">
    <w:name w:val="清单表 7 彩色 - 着色 21"/>
    <w:basedOn w:val="88"/>
    <w:autoRedefine/>
    <w:qFormat/>
    <w:uiPriority w:val="52"/>
    <w:rPr>
      <w:color w:val="BF9300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400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400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400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400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4">
    <w:name w:val="清单表 7 彩色 - 着色 31"/>
    <w:basedOn w:val="88"/>
    <w:autoRedefine/>
    <w:qFormat/>
    <w:uiPriority w:val="52"/>
    <w:rPr>
      <w:color w:val="578A2E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4B83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4B83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4B83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4B83D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5">
    <w:name w:val="清单表 7 彩色 - 着色 41"/>
    <w:basedOn w:val="88"/>
    <w:autoRedefine/>
    <w:qFormat/>
    <w:uiPriority w:val="52"/>
    <w:rPr>
      <w:color w:val="2D8A64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CB88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CB88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CB88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CB885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6">
    <w:name w:val="清单表 7 彩色 - 着色 51"/>
    <w:basedOn w:val="88"/>
    <w:autoRedefine/>
    <w:qFormat/>
    <w:uiPriority w:val="52"/>
    <w:rPr>
      <w:color w:val="2D608A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C80B8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C80B8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C80B8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C80B8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97">
    <w:name w:val="清单表 7 彩色 - 着色 61"/>
    <w:basedOn w:val="88"/>
    <w:autoRedefine/>
    <w:qFormat/>
    <w:uiPriority w:val="52"/>
    <w:rPr>
      <w:color w:val="23476B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2E5E8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2E5E8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2E5E8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2E5E8E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298">
    <w:name w:val="日期 字符"/>
    <w:link w:val="50"/>
    <w:qFormat/>
    <w:uiPriority w:val="0"/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table" w:customStyle="1" w:styleId="299">
    <w:name w:val="网格表 1 浅色1"/>
    <w:basedOn w:val="88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0">
    <w:name w:val="网格表 1 浅色 - 着色 11"/>
    <w:basedOn w:val="88"/>
    <w:autoRedefine/>
    <w:qFormat/>
    <w:uiPriority w:val="46"/>
    <w:tblPr>
      <w:tblBorders>
        <w:top w:val="single" w:color="FFCA99" w:themeColor="accent1" w:themeTint="66" w:sz="4" w:space="0"/>
        <w:left w:val="single" w:color="FFCA99" w:themeColor="accent1" w:themeTint="66" w:sz="4" w:space="0"/>
        <w:bottom w:val="single" w:color="FFCA99" w:themeColor="accent1" w:themeTint="66" w:sz="4" w:space="0"/>
        <w:right w:val="single" w:color="FFCA99" w:themeColor="accent1" w:themeTint="66" w:sz="4" w:space="0"/>
        <w:insideH w:val="single" w:color="FFCA99" w:themeColor="accent1" w:themeTint="66" w:sz="4" w:space="0"/>
        <w:insideV w:val="single" w:color="FFCA99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FFB06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FB06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1">
    <w:name w:val="网格表 1 浅色 - 着色 21"/>
    <w:basedOn w:val="88"/>
    <w:autoRedefine/>
    <w:qFormat/>
    <w:uiPriority w:val="46"/>
    <w:tblPr>
      <w:tblBorders>
        <w:top w:val="single" w:color="FFE799" w:themeColor="accent2" w:themeTint="66" w:sz="4" w:space="0"/>
        <w:left w:val="single" w:color="FFE799" w:themeColor="accent2" w:themeTint="66" w:sz="4" w:space="0"/>
        <w:bottom w:val="single" w:color="FFE799" w:themeColor="accent2" w:themeTint="66" w:sz="4" w:space="0"/>
        <w:right w:val="single" w:color="FFE799" w:themeColor="accent2" w:themeTint="66" w:sz="4" w:space="0"/>
        <w:insideH w:val="single" w:color="FFE799" w:themeColor="accent2" w:themeTint="66" w:sz="4" w:space="0"/>
        <w:insideV w:val="single" w:color="FFE799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FDB65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B6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2">
    <w:name w:val="网格表 1 浅色 - 着色 31"/>
    <w:basedOn w:val="88"/>
    <w:autoRedefine/>
    <w:qFormat/>
    <w:uiPriority w:val="46"/>
    <w:tblPr>
      <w:tblBorders>
        <w:top w:val="single" w:color="C7E4AF" w:themeColor="accent3" w:themeTint="66" w:sz="4" w:space="0"/>
        <w:left w:val="single" w:color="C7E4AF" w:themeColor="accent3" w:themeTint="66" w:sz="4" w:space="0"/>
        <w:bottom w:val="single" w:color="C7E4AF" w:themeColor="accent3" w:themeTint="66" w:sz="4" w:space="0"/>
        <w:right w:val="single" w:color="C7E4AF" w:themeColor="accent3" w:themeTint="66" w:sz="4" w:space="0"/>
        <w:insideH w:val="single" w:color="C7E4AF" w:themeColor="accent3" w:themeTint="66" w:sz="4" w:space="0"/>
        <w:insideV w:val="single" w:color="C7E4AF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ABD787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ABD787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3">
    <w:name w:val="网格表 1 浅色 - 着色 41"/>
    <w:basedOn w:val="88"/>
    <w:autoRedefine/>
    <w:qFormat/>
    <w:uiPriority w:val="46"/>
    <w:tblPr>
      <w:tblBorders>
        <w:top w:val="single" w:color="AEE4CE" w:themeColor="accent4" w:themeTint="66" w:sz="4" w:space="0"/>
        <w:left w:val="single" w:color="AEE4CE" w:themeColor="accent4" w:themeTint="66" w:sz="4" w:space="0"/>
        <w:bottom w:val="single" w:color="AEE4CE" w:themeColor="accent4" w:themeTint="66" w:sz="4" w:space="0"/>
        <w:right w:val="single" w:color="AEE4CE" w:themeColor="accent4" w:themeTint="66" w:sz="4" w:space="0"/>
        <w:insideH w:val="single" w:color="AEE4CE" w:themeColor="accent4" w:themeTint="66" w:sz="4" w:space="0"/>
        <w:insideV w:val="single" w:color="AEE4CE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6D7B6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6D7B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4">
    <w:name w:val="网格表 1 浅色 - 着色 51"/>
    <w:basedOn w:val="88"/>
    <w:autoRedefine/>
    <w:qFormat/>
    <w:uiPriority w:val="46"/>
    <w:tblPr>
      <w:tblBorders>
        <w:top w:val="single" w:color="AECCE4" w:themeColor="accent5" w:themeTint="66" w:sz="4" w:space="0"/>
        <w:left w:val="single" w:color="AECCE4" w:themeColor="accent5" w:themeTint="66" w:sz="4" w:space="0"/>
        <w:bottom w:val="single" w:color="AECCE4" w:themeColor="accent5" w:themeTint="66" w:sz="4" w:space="0"/>
        <w:right w:val="single" w:color="AECCE4" w:themeColor="accent5" w:themeTint="66" w:sz="4" w:space="0"/>
        <w:insideH w:val="single" w:color="AECCE4" w:themeColor="accent5" w:themeTint="66" w:sz="4" w:space="0"/>
        <w:insideV w:val="single" w:color="AECCE4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6B3D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6B3D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5">
    <w:name w:val="网格表 1 浅色 - 着色 61"/>
    <w:basedOn w:val="88"/>
    <w:autoRedefine/>
    <w:qFormat/>
    <w:uiPriority w:val="46"/>
    <w:tblPr>
      <w:tblBorders>
        <w:top w:val="single" w:color="9DBEDF" w:themeColor="accent6" w:themeTint="66" w:sz="4" w:space="0"/>
        <w:left w:val="single" w:color="9DBEDF" w:themeColor="accent6" w:themeTint="66" w:sz="4" w:space="0"/>
        <w:bottom w:val="single" w:color="9DBEDF" w:themeColor="accent6" w:themeTint="66" w:sz="4" w:space="0"/>
        <w:right w:val="single" w:color="9DBEDF" w:themeColor="accent6" w:themeTint="66" w:sz="4" w:space="0"/>
        <w:insideH w:val="single" w:color="9DBEDF" w:themeColor="accent6" w:themeTint="66" w:sz="4" w:space="0"/>
        <w:insideV w:val="single" w:color="9DBEDF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6D9EC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6D9EC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06">
    <w:name w:val="网格表 21"/>
    <w:basedOn w:val="88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7">
    <w:name w:val="网格表 2 - 着色 11"/>
    <w:basedOn w:val="88"/>
    <w:autoRedefine/>
    <w:qFormat/>
    <w:uiPriority w:val="47"/>
    <w:tblPr>
      <w:tblBorders>
        <w:top w:val="single" w:color="FFB065" w:themeColor="accent1" w:themeTint="99" w:sz="2" w:space="0"/>
        <w:bottom w:val="single" w:color="FFB065" w:themeColor="accent1" w:themeTint="99" w:sz="2" w:space="0"/>
        <w:insideH w:val="single" w:color="FFB065" w:themeColor="accent1" w:themeTint="99" w:sz="2" w:space="0"/>
        <w:insideV w:val="single" w:color="FFB06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B06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B06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308">
    <w:name w:val="网格表 2 - 着色 21"/>
    <w:basedOn w:val="88"/>
    <w:autoRedefine/>
    <w:qFormat/>
    <w:uiPriority w:val="47"/>
    <w:tblPr>
      <w:tblBorders>
        <w:top w:val="single" w:color="FFDB65" w:themeColor="accent2" w:themeTint="99" w:sz="2" w:space="0"/>
        <w:bottom w:val="single" w:color="FFDB65" w:themeColor="accent2" w:themeTint="99" w:sz="2" w:space="0"/>
        <w:insideH w:val="single" w:color="FFDB65" w:themeColor="accent2" w:themeTint="99" w:sz="2" w:space="0"/>
        <w:insideV w:val="single" w:color="FFDB65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B65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B65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309">
    <w:name w:val="网格表 2 - 着色 31"/>
    <w:basedOn w:val="88"/>
    <w:autoRedefine/>
    <w:qFormat/>
    <w:uiPriority w:val="47"/>
    <w:tblPr>
      <w:tblBorders>
        <w:top w:val="single" w:color="ABD787" w:themeColor="accent3" w:themeTint="99" w:sz="2" w:space="0"/>
        <w:bottom w:val="single" w:color="ABD787" w:themeColor="accent3" w:themeTint="99" w:sz="2" w:space="0"/>
        <w:insideH w:val="single" w:color="ABD787" w:themeColor="accent3" w:themeTint="99" w:sz="2" w:space="0"/>
        <w:insideV w:val="single" w:color="ABD787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BD787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BD787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310">
    <w:name w:val="网格表 2 - 着色 41"/>
    <w:basedOn w:val="88"/>
    <w:autoRedefine/>
    <w:qFormat/>
    <w:uiPriority w:val="47"/>
    <w:tblPr>
      <w:tblBorders>
        <w:top w:val="single" w:color="86D7B6" w:themeColor="accent4" w:themeTint="99" w:sz="2" w:space="0"/>
        <w:bottom w:val="single" w:color="86D7B6" w:themeColor="accent4" w:themeTint="99" w:sz="2" w:space="0"/>
        <w:insideH w:val="single" w:color="86D7B6" w:themeColor="accent4" w:themeTint="99" w:sz="2" w:space="0"/>
        <w:insideV w:val="single" w:color="86D7B6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6D7B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6D7B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311">
    <w:name w:val="网格表 2 - 着色 51"/>
    <w:basedOn w:val="88"/>
    <w:autoRedefine/>
    <w:qFormat/>
    <w:uiPriority w:val="47"/>
    <w:tblPr>
      <w:tblBorders>
        <w:top w:val="single" w:color="86B3D7" w:themeColor="accent5" w:themeTint="99" w:sz="2" w:space="0"/>
        <w:bottom w:val="single" w:color="86B3D7" w:themeColor="accent5" w:themeTint="99" w:sz="2" w:space="0"/>
        <w:insideH w:val="single" w:color="86B3D7" w:themeColor="accent5" w:themeTint="99" w:sz="2" w:space="0"/>
        <w:insideV w:val="single" w:color="86B3D7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6B3D7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6B3D7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312">
    <w:name w:val="网格表 2 - 着色 61"/>
    <w:basedOn w:val="88"/>
    <w:autoRedefine/>
    <w:qFormat/>
    <w:uiPriority w:val="47"/>
    <w:tblPr>
      <w:tblBorders>
        <w:top w:val="single" w:color="6D9ECF" w:themeColor="accent6" w:themeTint="99" w:sz="2" w:space="0"/>
        <w:bottom w:val="single" w:color="6D9ECF" w:themeColor="accent6" w:themeTint="99" w:sz="2" w:space="0"/>
        <w:insideH w:val="single" w:color="6D9ECF" w:themeColor="accent6" w:themeTint="99" w:sz="2" w:space="0"/>
        <w:insideV w:val="single" w:color="6D9EC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D9EC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D9EC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313">
    <w:name w:val="网格表 31"/>
    <w:basedOn w:val="88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14">
    <w:name w:val="网格表 3 - 着色 11"/>
    <w:basedOn w:val="88"/>
    <w:autoRedefine/>
    <w:qFormat/>
    <w:uiPriority w:val="48"/>
    <w:tblPr>
      <w:tblBorders>
        <w:top w:val="single" w:color="FFB065" w:themeColor="accent1" w:themeTint="99" w:sz="4" w:space="0"/>
        <w:left w:val="single" w:color="FFB065" w:themeColor="accent1" w:themeTint="99" w:sz="4" w:space="0"/>
        <w:bottom w:val="single" w:color="FFB065" w:themeColor="accent1" w:themeTint="99" w:sz="4" w:space="0"/>
        <w:right w:val="single" w:color="FFB065" w:themeColor="accent1" w:themeTint="99" w:sz="4" w:space="0"/>
        <w:insideH w:val="single" w:color="FFB065" w:themeColor="accent1" w:themeTint="99" w:sz="4" w:space="0"/>
        <w:insideV w:val="single" w:color="FFB06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  <w:tblStylePr w:type="neCell">
      <w:tcPr>
        <w:tcBorders>
          <w:bottom w:val="single" w:color="FFB065" w:themeColor="accent1" w:themeTint="99" w:sz="4" w:space="0"/>
        </w:tcBorders>
      </w:tcPr>
    </w:tblStylePr>
    <w:tblStylePr w:type="nwCell">
      <w:tcPr>
        <w:tcBorders>
          <w:bottom w:val="single" w:color="FFB065" w:themeColor="accent1" w:themeTint="99" w:sz="4" w:space="0"/>
        </w:tcBorders>
      </w:tcPr>
    </w:tblStylePr>
    <w:tblStylePr w:type="seCell">
      <w:tcPr>
        <w:tcBorders>
          <w:top w:val="single" w:color="FFB065" w:themeColor="accent1" w:themeTint="99" w:sz="4" w:space="0"/>
        </w:tcBorders>
      </w:tcPr>
    </w:tblStylePr>
    <w:tblStylePr w:type="swCell">
      <w:tcPr>
        <w:tcBorders>
          <w:top w:val="single" w:color="FFB065" w:themeColor="accent1" w:themeTint="99" w:sz="4" w:space="0"/>
        </w:tcBorders>
      </w:tcPr>
    </w:tblStylePr>
  </w:style>
  <w:style w:type="table" w:customStyle="1" w:styleId="315">
    <w:name w:val="网格表 3 - 着色 21"/>
    <w:basedOn w:val="88"/>
    <w:autoRedefine/>
    <w:qFormat/>
    <w:uiPriority w:val="48"/>
    <w:tblPr>
      <w:tblBorders>
        <w:top w:val="single" w:color="FFDB65" w:themeColor="accent2" w:themeTint="99" w:sz="4" w:space="0"/>
        <w:left w:val="single" w:color="FFDB65" w:themeColor="accent2" w:themeTint="99" w:sz="4" w:space="0"/>
        <w:bottom w:val="single" w:color="FFDB65" w:themeColor="accent2" w:themeTint="99" w:sz="4" w:space="0"/>
        <w:right w:val="single" w:color="FFDB65" w:themeColor="accent2" w:themeTint="99" w:sz="4" w:space="0"/>
        <w:insideH w:val="single" w:color="FFDB65" w:themeColor="accent2" w:themeTint="99" w:sz="4" w:space="0"/>
        <w:insideV w:val="single" w:color="FFDB65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  <w:tblStylePr w:type="neCell">
      <w:tcPr>
        <w:tcBorders>
          <w:bottom w:val="single" w:color="FFDB65" w:themeColor="accent2" w:themeTint="99" w:sz="4" w:space="0"/>
        </w:tcBorders>
      </w:tcPr>
    </w:tblStylePr>
    <w:tblStylePr w:type="nwCell">
      <w:tcPr>
        <w:tcBorders>
          <w:bottom w:val="single" w:color="FFDB65" w:themeColor="accent2" w:themeTint="99" w:sz="4" w:space="0"/>
        </w:tcBorders>
      </w:tcPr>
    </w:tblStylePr>
    <w:tblStylePr w:type="seCell">
      <w:tcPr>
        <w:tcBorders>
          <w:top w:val="single" w:color="FFDB65" w:themeColor="accent2" w:themeTint="99" w:sz="4" w:space="0"/>
        </w:tcBorders>
      </w:tcPr>
    </w:tblStylePr>
    <w:tblStylePr w:type="swCell">
      <w:tcPr>
        <w:tcBorders>
          <w:top w:val="single" w:color="FFDB65" w:themeColor="accent2" w:themeTint="99" w:sz="4" w:space="0"/>
        </w:tcBorders>
      </w:tcPr>
    </w:tblStylePr>
  </w:style>
  <w:style w:type="table" w:customStyle="1" w:styleId="316">
    <w:name w:val="网格表 3 - 着色 31"/>
    <w:basedOn w:val="88"/>
    <w:autoRedefine/>
    <w:qFormat/>
    <w:uiPriority w:val="48"/>
    <w:tblPr>
      <w:tblBorders>
        <w:top w:val="single" w:color="ABD787" w:themeColor="accent3" w:themeTint="99" w:sz="4" w:space="0"/>
        <w:left w:val="single" w:color="ABD787" w:themeColor="accent3" w:themeTint="99" w:sz="4" w:space="0"/>
        <w:bottom w:val="single" w:color="ABD787" w:themeColor="accent3" w:themeTint="99" w:sz="4" w:space="0"/>
        <w:right w:val="single" w:color="ABD787" w:themeColor="accent3" w:themeTint="99" w:sz="4" w:space="0"/>
        <w:insideH w:val="single" w:color="ABD787" w:themeColor="accent3" w:themeTint="99" w:sz="4" w:space="0"/>
        <w:insideV w:val="single" w:color="ABD787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  <w:tblStylePr w:type="neCell">
      <w:tcPr>
        <w:tcBorders>
          <w:bottom w:val="single" w:color="ABD787" w:themeColor="accent3" w:themeTint="99" w:sz="4" w:space="0"/>
        </w:tcBorders>
      </w:tcPr>
    </w:tblStylePr>
    <w:tblStylePr w:type="nwCell">
      <w:tcPr>
        <w:tcBorders>
          <w:bottom w:val="single" w:color="ABD787" w:themeColor="accent3" w:themeTint="99" w:sz="4" w:space="0"/>
        </w:tcBorders>
      </w:tcPr>
    </w:tblStylePr>
    <w:tblStylePr w:type="seCell">
      <w:tcPr>
        <w:tcBorders>
          <w:top w:val="single" w:color="ABD787" w:themeColor="accent3" w:themeTint="99" w:sz="4" w:space="0"/>
        </w:tcBorders>
      </w:tcPr>
    </w:tblStylePr>
    <w:tblStylePr w:type="swCell">
      <w:tcPr>
        <w:tcBorders>
          <w:top w:val="single" w:color="ABD787" w:themeColor="accent3" w:themeTint="99" w:sz="4" w:space="0"/>
        </w:tcBorders>
      </w:tcPr>
    </w:tblStylePr>
  </w:style>
  <w:style w:type="table" w:customStyle="1" w:styleId="317">
    <w:name w:val="网格表 3 - 着色 41"/>
    <w:basedOn w:val="88"/>
    <w:autoRedefine/>
    <w:qFormat/>
    <w:uiPriority w:val="48"/>
    <w:tblPr>
      <w:tblBorders>
        <w:top w:val="single" w:color="86D7B6" w:themeColor="accent4" w:themeTint="99" w:sz="4" w:space="0"/>
        <w:left w:val="single" w:color="86D7B6" w:themeColor="accent4" w:themeTint="99" w:sz="4" w:space="0"/>
        <w:bottom w:val="single" w:color="86D7B6" w:themeColor="accent4" w:themeTint="99" w:sz="4" w:space="0"/>
        <w:right w:val="single" w:color="86D7B6" w:themeColor="accent4" w:themeTint="99" w:sz="4" w:space="0"/>
        <w:insideH w:val="single" w:color="86D7B6" w:themeColor="accent4" w:themeTint="99" w:sz="4" w:space="0"/>
        <w:insideV w:val="single" w:color="86D7B6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  <w:tblStylePr w:type="neCell">
      <w:tcPr>
        <w:tcBorders>
          <w:bottom w:val="single" w:color="86D7B6" w:themeColor="accent4" w:themeTint="99" w:sz="4" w:space="0"/>
        </w:tcBorders>
      </w:tcPr>
    </w:tblStylePr>
    <w:tblStylePr w:type="nwCell">
      <w:tcPr>
        <w:tcBorders>
          <w:bottom w:val="single" w:color="86D7B6" w:themeColor="accent4" w:themeTint="99" w:sz="4" w:space="0"/>
        </w:tcBorders>
      </w:tcPr>
    </w:tblStylePr>
    <w:tblStylePr w:type="seCell">
      <w:tcPr>
        <w:tcBorders>
          <w:top w:val="single" w:color="86D7B6" w:themeColor="accent4" w:themeTint="99" w:sz="4" w:space="0"/>
        </w:tcBorders>
      </w:tcPr>
    </w:tblStylePr>
    <w:tblStylePr w:type="swCell">
      <w:tcPr>
        <w:tcBorders>
          <w:top w:val="single" w:color="86D7B6" w:themeColor="accent4" w:themeTint="99" w:sz="4" w:space="0"/>
        </w:tcBorders>
      </w:tcPr>
    </w:tblStylePr>
  </w:style>
  <w:style w:type="table" w:customStyle="1" w:styleId="318">
    <w:name w:val="网格表 3 - 着色 51"/>
    <w:basedOn w:val="88"/>
    <w:autoRedefine/>
    <w:qFormat/>
    <w:uiPriority w:val="48"/>
    <w:tblPr>
      <w:tblBorders>
        <w:top w:val="single" w:color="86B3D7" w:themeColor="accent5" w:themeTint="99" w:sz="4" w:space="0"/>
        <w:left w:val="single" w:color="86B3D7" w:themeColor="accent5" w:themeTint="99" w:sz="4" w:space="0"/>
        <w:bottom w:val="single" w:color="86B3D7" w:themeColor="accent5" w:themeTint="99" w:sz="4" w:space="0"/>
        <w:right w:val="single" w:color="86B3D7" w:themeColor="accent5" w:themeTint="99" w:sz="4" w:space="0"/>
        <w:insideH w:val="single" w:color="86B3D7" w:themeColor="accent5" w:themeTint="99" w:sz="4" w:space="0"/>
        <w:insideV w:val="single" w:color="86B3D7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  <w:tblStylePr w:type="neCell">
      <w:tcPr>
        <w:tcBorders>
          <w:bottom w:val="single" w:color="86B3D7" w:themeColor="accent5" w:themeTint="99" w:sz="4" w:space="0"/>
        </w:tcBorders>
      </w:tcPr>
    </w:tblStylePr>
    <w:tblStylePr w:type="nwCell">
      <w:tcPr>
        <w:tcBorders>
          <w:bottom w:val="single" w:color="86B3D7" w:themeColor="accent5" w:themeTint="99" w:sz="4" w:space="0"/>
        </w:tcBorders>
      </w:tcPr>
    </w:tblStylePr>
    <w:tblStylePr w:type="seCell">
      <w:tcPr>
        <w:tcBorders>
          <w:top w:val="single" w:color="86B3D7" w:themeColor="accent5" w:themeTint="99" w:sz="4" w:space="0"/>
        </w:tcBorders>
      </w:tcPr>
    </w:tblStylePr>
    <w:tblStylePr w:type="swCell">
      <w:tcPr>
        <w:tcBorders>
          <w:top w:val="single" w:color="86B3D7" w:themeColor="accent5" w:themeTint="99" w:sz="4" w:space="0"/>
        </w:tcBorders>
      </w:tcPr>
    </w:tblStylePr>
  </w:style>
  <w:style w:type="table" w:customStyle="1" w:styleId="319">
    <w:name w:val="网格表 3 - 着色 61"/>
    <w:basedOn w:val="88"/>
    <w:autoRedefine/>
    <w:qFormat/>
    <w:uiPriority w:val="48"/>
    <w:tblPr>
      <w:tblBorders>
        <w:top w:val="single" w:color="6D9ECF" w:themeColor="accent6" w:themeTint="99" w:sz="4" w:space="0"/>
        <w:left w:val="single" w:color="6D9ECF" w:themeColor="accent6" w:themeTint="99" w:sz="4" w:space="0"/>
        <w:bottom w:val="single" w:color="6D9ECF" w:themeColor="accent6" w:themeTint="99" w:sz="4" w:space="0"/>
        <w:right w:val="single" w:color="6D9ECF" w:themeColor="accent6" w:themeTint="99" w:sz="4" w:space="0"/>
        <w:insideH w:val="single" w:color="6D9ECF" w:themeColor="accent6" w:themeTint="99" w:sz="4" w:space="0"/>
        <w:insideV w:val="single" w:color="6D9EC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  <w:tblStylePr w:type="neCell">
      <w:tcPr>
        <w:tcBorders>
          <w:bottom w:val="single" w:color="6D9ECF" w:themeColor="accent6" w:themeTint="99" w:sz="4" w:space="0"/>
        </w:tcBorders>
      </w:tcPr>
    </w:tblStylePr>
    <w:tblStylePr w:type="nwCell">
      <w:tcPr>
        <w:tcBorders>
          <w:bottom w:val="single" w:color="6D9ECF" w:themeColor="accent6" w:themeTint="99" w:sz="4" w:space="0"/>
        </w:tcBorders>
      </w:tcPr>
    </w:tblStylePr>
    <w:tblStylePr w:type="seCell">
      <w:tcPr>
        <w:tcBorders>
          <w:top w:val="single" w:color="6D9ECF" w:themeColor="accent6" w:themeTint="99" w:sz="4" w:space="0"/>
        </w:tcBorders>
      </w:tcPr>
    </w:tblStylePr>
    <w:tblStylePr w:type="swCell">
      <w:tcPr>
        <w:tcBorders>
          <w:top w:val="single" w:color="6D9ECF" w:themeColor="accent6" w:themeTint="99" w:sz="4" w:space="0"/>
        </w:tcBorders>
      </w:tcPr>
    </w:tblStylePr>
  </w:style>
  <w:style w:type="table" w:customStyle="1" w:styleId="320">
    <w:name w:val="网格表 41"/>
    <w:basedOn w:val="88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1">
    <w:name w:val="网格表 4 - 着色 11"/>
    <w:basedOn w:val="88"/>
    <w:autoRedefine/>
    <w:qFormat/>
    <w:uiPriority w:val="49"/>
    <w:tblPr>
      <w:tblBorders>
        <w:top w:val="single" w:color="FFB065" w:themeColor="accent1" w:themeTint="99" w:sz="4" w:space="0"/>
        <w:left w:val="single" w:color="FFB065" w:themeColor="accent1" w:themeTint="99" w:sz="4" w:space="0"/>
        <w:bottom w:val="single" w:color="FFB065" w:themeColor="accent1" w:themeTint="99" w:sz="4" w:space="0"/>
        <w:right w:val="single" w:color="FFB065" w:themeColor="accent1" w:themeTint="99" w:sz="4" w:space="0"/>
        <w:insideH w:val="single" w:color="FFB065" w:themeColor="accent1" w:themeTint="99" w:sz="4" w:space="0"/>
        <w:insideV w:val="single" w:color="FFB06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7D00" w:themeColor="accent1" w:sz="4" w:space="0"/>
          <w:left w:val="single" w:color="FF7D00" w:themeColor="accent1" w:sz="4" w:space="0"/>
          <w:bottom w:val="single" w:color="FF7D00" w:themeColor="accent1" w:sz="4" w:space="0"/>
          <w:right w:val="single" w:color="FF7D00" w:themeColor="accent1" w:sz="4" w:space="0"/>
          <w:insideH w:val="nil"/>
          <w:insideV w:val="nil"/>
        </w:tcBorders>
        <w:shd w:val="clear" w:color="auto" w:fill="FF7D00" w:themeFill="accent1"/>
      </w:tcPr>
    </w:tblStylePr>
    <w:tblStylePr w:type="lastRow">
      <w:rPr>
        <w:b/>
        <w:bCs/>
      </w:rPr>
      <w:tcPr>
        <w:tcBorders>
          <w:top w:val="double" w:color="FF7D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322">
    <w:name w:val="网格表 4 - 着色 21"/>
    <w:basedOn w:val="88"/>
    <w:autoRedefine/>
    <w:qFormat/>
    <w:uiPriority w:val="49"/>
    <w:tblPr>
      <w:tblBorders>
        <w:top w:val="single" w:color="FFDB65" w:themeColor="accent2" w:themeTint="99" w:sz="4" w:space="0"/>
        <w:left w:val="single" w:color="FFDB65" w:themeColor="accent2" w:themeTint="99" w:sz="4" w:space="0"/>
        <w:bottom w:val="single" w:color="FFDB65" w:themeColor="accent2" w:themeTint="99" w:sz="4" w:space="0"/>
        <w:right w:val="single" w:color="FFDB65" w:themeColor="accent2" w:themeTint="99" w:sz="4" w:space="0"/>
        <w:insideH w:val="single" w:color="FFDB65" w:themeColor="accent2" w:themeTint="99" w:sz="4" w:space="0"/>
        <w:insideV w:val="single" w:color="FFDB65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400" w:themeColor="accent2" w:sz="4" w:space="0"/>
          <w:left w:val="single" w:color="FFC400" w:themeColor="accent2" w:sz="4" w:space="0"/>
          <w:bottom w:val="single" w:color="FFC400" w:themeColor="accent2" w:sz="4" w:space="0"/>
          <w:right w:val="single" w:color="FFC400" w:themeColor="accent2" w:sz="4" w:space="0"/>
          <w:insideH w:val="nil"/>
          <w:insideV w:val="nil"/>
        </w:tcBorders>
        <w:shd w:val="clear" w:color="auto" w:fill="FFC400" w:themeFill="accent2"/>
      </w:tcPr>
    </w:tblStylePr>
    <w:tblStylePr w:type="lastRow">
      <w:rPr>
        <w:b/>
        <w:bCs/>
      </w:rPr>
      <w:tcPr>
        <w:tcBorders>
          <w:top w:val="double" w:color="FFC40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323">
    <w:name w:val="网格表 4 - 着色 31"/>
    <w:basedOn w:val="88"/>
    <w:autoRedefine/>
    <w:qFormat/>
    <w:uiPriority w:val="49"/>
    <w:tblPr>
      <w:tblBorders>
        <w:top w:val="single" w:color="ABD787" w:themeColor="accent3" w:themeTint="99" w:sz="4" w:space="0"/>
        <w:left w:val="single" w:color="ABD787" w:themeColor="accent3" w:themeTint="99" w:sz="4" w:space="0"/>
        <w:bottom w:val="single" w:color="ABD787" w:themeColor="accent3" w:themeTint="99" w:sz="4" w:space="0"/>
        <w:right w:val="single" w:color="ABD787" w:themeColor="accent3" w:themeTint="99" w:sz="4" w:space="0"/>
        <w:insideH w:val="single" w:color="ABD787" w:themeColor="accent3" w:themeTint="99" w:sz="4" w:space="0"/>
        <w:insideV w:val="single" w:color="ABD787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4B83D" w:themeColor="accent3" w:sz="4" w:space="0"/>
          <w:left w:val="single" w:color="74B83D" w:themeColor="accent3" w:sz="4" w:space="0"/>
          <w:bottom w:val="single" w:color="74B83D" w:themeColor="accent3" w:sz="4" w:space="0"/>
          <w:right w:val="single" w:color="74B83D" w:themeColor="accent3" w:sz="4" w:space="0"/>
          <w:insideH w:val="nil"/>
          <w:insideV w:val="nil"/>
        </w:tcBorders>
        <w:shd w:val="clear" w:color="auto" w:fill="74B83D" w:themeFill="accent3"/>
      </w:tcPr>
    </w:tblStylePr>
    <w:tblStylePr w:type="lastRow">
      <w:rPr>
        <w:b/>
        <w:bCs/>
      </w:rPr>
      <w:tcPr>
        <w:tcBorders>
          <w:top w:val="double" w:color="74B83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324">
    <w:name w:val="网格表 4 - 着色 41"/>
    <w:basedOn w:val="88"/>
    <w:autoRedefine/>
    <w:qFormat/>
    <w:uiPriority w:val="49"/>
    <w:tblPr>
      <w:tblBorders>
        <w:top w:val="single" w:color="86D7B6" w:themeColor="accent4" w:themeTint="99" w:sz="4" w:space="0"/>
        <w:left w:val="single" w:color="86D7B6" w:themeColor="accent4" w:themeTint="99" w:sz="4" w:space="0"/>
        <w:bottom w:val="single" w:color="86D7B6" w:themeColor="accent4" w:themeTint="99" w:sz="4" w:space="0"/>
        <w:right w:val="single" w:color="86D7B6" w:themeColor="accent4" w:themeTint="99" w:sz="4" w:space="0"/>
        <w:insideH w:val="single" w:color="86D7B6" w:themeColor="accent4" w:themeTint="99" w:sz="4" w:space="0"/>
        <w:insideV w:val="single" w:color="86D7B6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CB885" w:themeColor="accent4" w:sz="4" w:space="0"/>
          <w:left w:val="single" w:color="3CB885" w:themeColor="accent4" w:sz="4" w:space="0"/>
          <w:bottom w:val="single" w:color="3CB885" w:themeColor="accent4" w:sz="4" w:space="0"/>
          <w:right w:val="single" w:color="3CB885" w:themeColor="accent4" w:sz="4" w:space="0"/>
          <w:insideH w:val="nil"/>
          <w:insideV w:val="nil"/>
        </w:tcBorders>
        <w:shd w:val="clear" w:color="auto" w:fill="3CB885" w:themeFill="accent4"/>
      </w:tcPr>
    </w:tblStylePr>
    <w:tblStylePr w:type="lastRow">
      <w:rPr>
        <w:b/>
        <w:bCs/>
      </w:rPr>
      <w:tcPr>
        <w:tcBorders>
          <w:top w:val="double" w:color="3CB88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325">
    <w:name w:val="网格表 4 - 着色 51"/>
    <w:basedOn w:val="88"/>
    <w:autoRedefine/>
    <w:qFormat/>
    <w:uiPriority w:val="49"/>
    <w:tblPr>
      <w:tblBorders>
        <w:top w:val="single" w:color="86B3D7" w:themeColor="accent5" w:themeTint="99" w:sz="4" w:space="0"/>
        <w:left w:val="single" w:color="86B3D7" w:themeColor="accent5" w:themeTint="99" w:sz="4" w:space="0"/>
        <w:bottom w:val="single" w:color="86B3D7" w:themeColor="accent5" w:themeTint="99" w:sz="4" w:space="0"/>
        <w:right w:val="single" w:color="86B3D7" w:themeColor="accent5" w:themeTint="99" w:sz="4" w:space="0"/>
        <w:insideH w:val="single" w:color="86B3D7" w:themeColor="accent5" w:themeTint="99" w:sz="4" w:space="0"/>
        <w:insideV w:val="single" w:color="86B3D7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C80B8" w:themeColor="accent5" w:sz="4" w:space="0"/>
          <w:left w:val="single" w:color="3C80B8" w:themeColor="accent5" w:sz="4" w:space="0"/>
          <w:bottom w:val="single" w:color="3C80B8" w:themeColor="accent5" w:sz="4" w:space="0"/>
          <w:right w:val="single" w:color="3C80B8" w:themeColor="accent5" w:sz="4" w:space="0"/>
          <w:insideH w:val="nil"/>
          <w:insideV w:val="nil"/>
        </w:tcBorders>
        <w:shd w:val="clear" w:color="auto" w:fill="3C80B8" w:themeFill="accent5"/>
      </w:tcPr>
    </w:tblStylePr>
    <w:tblStylePr w:type="lastRow">
      <w:rPr>
        <w:b/>
        <w:bCs/>
      </w:rPr>
      <w:tcPr>
        <w:tcBorders>
          <w:top w:val="double" w:color="3C80B8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326">
    <w:name w:val="网格表 4 - 着色 61"/>
    <w:basedOn w:val="88"/>
    <w:autoRedefine/>
    <w:qFormat/>
    <w:uiPriority w:val="49"/>
    <w:tblPr>
      <w:tblBorders>
        <w:top w:val="single" w:color="6D9ECF" w:themeColor="accent6" w:themeTint="99" w:sz="4" w:space="0"/>
        <w:left w:val="single" w:color="6D9ECF" w:themeColor="accent6" w:themeTint="99" w:sz="4" w:space="0"/>
        <w:bottom w:val="single" w:color="6D9ECF" w:themeColor="accent6" w:themeTint="99" w:sz="4" w:space="0"/>
        <w:right w:val="single" w:color="6D9ECF" w:themeColor="accent6" w:themeTint="99" w:sz="4" w:space="0"/>
        <w:insideH w:val="single" w:color="6D9ECF" w:themeColor="accent6" w:themeTint="99" w:sz="4" w:space="0"/>
        <w:insideV w:val="single" w:color="6D9EC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2E5E8E" w:themeColor="accent6" w:sz="4" w:space="0"/>
          <w:left w:val="single" w:color="2E5E8E" w:themeColor="accent6" w:sz="4" w:space="0"/>
          <w:bottom w:val="single" w:color="2E5E8E" w:themeColor="accent6" w:sz="4" w:space="0"/>
          <w:right w:val="single" w:color="2E5E8E" w:themeColor="accent6" w:sz="4" w:space="0"/>
          <w:insideH w:val="nil"/>
          <w:insideV w:val="nil"/>
        </w:tcBorders>
        <w:shd w:val="clear" w:color="auto" w:fill="2E5E8E" w:themeFill="accent6"/>
      </w:tcPr>
    </w:tblStylePr>
    <w:tblStylePr w:type="lastRow">
      <w:rPr>
        <w:b/>
        <w:bCs/>
      </w:rPr>
      <w:tcPr>
        <w:tcBorders>
          <w:top w:val="double" w:color="2E5E8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327">
    <w:name w:val="网格表 5 深色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28">
    <w:name w:val="网格表 5 深色 - 着色 1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E4CC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7D00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7D00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7D00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7D00" w:themeFill="accent1"/>
      </w:tcPr>
    </w:tblStylePr>
    <w:tblStylePr w:type="band1Vert">
      <w:tcPr>
        <w:shd w:val="clear" w:color="auto" w:fill="FFCA99" w:themeFill="accent1" w:themeFillTint="66"/>
      </w:tcPr>
    </w:tblStylePr>
    <w:tblStylePr w:type="band1Horz">
      <w:tcPr>
        <w:shd w:val="clear" w:color="auto" w:fill="FFCA99" w:themeFill="accent1" w:themeFillTint="66"/>
      </w:tcPr>
    </w:tblStylePr>
  </w:style>
  <w:style w:type="table" w:customStyle="1" w:styleId="329">
    <w:name w:val="网格表 5 深色 - 着色 2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3CC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400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400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400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400" w:themeFill="accent2"/>
      </w:tcPr>
    </w:tblStylePr>
    <w:tblStylePr w:type="band1Vert">
      <w:tcPr>
        <w:shd w:val="clear" w:color="auto" w:fill="FFE799" w:themeFill="accent2" w:themeFillTint="66"/>
      </w:tcPr>
    </w:tblStylePr>
    <w:tblStylePr w:type="band1Horz">
      <w:tcPr>
        <w:shd w:val="clear" w:color="auto" w:fill="FFE799" w:themeFill="accent2" w:themeFillTint="66"/>
      </w:tcPr>
    </w:tblStylePr>
  </w:style>
  <w:style w:type="table" w:customStyle="1" w:styleId="330">
    <w:name w:val="网格表 5 深色 - 着色 3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F1D7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4B83D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4B83D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4B83D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4B83D" w:themeFill="accent3"/>
      </w:tcPr>
    </w:tblStylePr>
    <w:tblStylePr w:type="band1Vert">
      <w:tcPr>
        <w:shd w:val="clear" w:color="auto" w:fill="C7E4AF" w:themeFill="accent3" w:themeFillTint="66"/>
      </w:tcPr>
    </w:tblStylePr>
    <w:tblStylePr w:type="band1Horz">
      <w:tcPr>
        <w:shd w:val="clear" w:color="auto" w:fill="C7E4AF" w:themeFill="accent3" w:themeFillTint="66"/>
      </w:tcPr>
    </w:tblStylePr>
  </w:style>
  <w:style w:type="table" w:customStyle="1" w:styleId="331">
    <w:name w:val="网格表 5 深色 - 着色 4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6F1E6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CB885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CB885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CB885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CB885" w:themeFill="accent4"/>
      </w:tcPr>
    </w:tblStylePr>
    <w:tblStylePr w:type="band1Vert">
      <w:tcPr>
        <w:shd w:val="clear" w:color="auto" w:fill="AEE4CE" w:themeFill="accent4" w:themeFillTint="66"/>
      </w:tcPr>
    </w:tblStylePr>
    <w:tblStylePr w:type="band1Horz">
      <w:tcPr>
        <w:shd w:val="clear" w:color="auto" w:fill="AEE4CE" w:themeFill="accent4" w:themeFillTint="66"/>
      </w:tcPr>
    </w:tblStylePr>
  </w:style>
  <w:style w:type="table" w:customStyle="1" w:styleId="332">
    <w:name w:val="网格表 5 深色 - 着色 5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6E5F1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C80B8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C80B8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C80B8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C80B8" w:themeFill="accent5"/>
      </w:tcPr>
    </w:tblStylePr>
    <w:tblStylePr w:type="band1Vert">
      <w:tcPr>
        <w:shd w:val="clear" w:color="auto" w:fill="AECCE4" w:themeFill="accent5" w:themeFillTint="66"/>
      </w:tcPr>
    </w:tblStylePr>
    <w:tblStylePr w:type="band1Horz">
      <w:tcPr>
        <w:shd w:val="clear" w:color="auto" w:fill="AECCE4" w:themeFill="accent5" w:themeFillTint="66"/>
      </w:tcPr>
    </w:tblStylePr>
  </w:style>
  <w:style w:type="table" w:customStyle="1" w:styleId="333">
    <w:name w:val="网格表 5 深色 - 着色 61"/>
    <w:basedOn w:val="88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EDEEF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E5E8E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E5E8E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E5E8E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E5E8E" w:themeFill="accent6"/>
      </w:tcPr>
    </w:tblStylePr>
    <w:tblStylePr w:type="band1Vert">
      <w:tcPr>
        <w:shd w:val="clear" w:color="auto" w:fill="9DBEDF" w:themeFill="accent6" w:themeFillTint="66"/>
      </w:tcPr>
    </w:tblStylePr>
    <w:tblStylePr w:type="band1Horz">
      <w:tcPr>
        <w:shd w:val="clear" w:color="auto" w:fill="9DBEDF" w:themeFill="accent6" w:themeFillTint="66"/>
      </w:tcPr>
    </w:tblStylePr>
  </w:style>
  <w:style w:type="table" w:customStyle="1" w:styleId="334">
    <w:name w:val="网格表 6 彩色1"/>
    <w:basedOn w:val="88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5">
    <w:name w:val="网格表 6 彩色 - 着色 11"/>
    <w:basedOn w:val="88"/>
    <w:autoRedefine/>
    <w:qFormat/>
    <w:uiPriority w:val="51"/>
    <w:rPr>
      <w:color w:val="BF5E00" w:themeColor="accent1" w:themeShade="BF"/>
    </w:rPr>
    <w:tblPr>
      <w:tblBorders>
        <w:top w:val="single" w:color="FFB065" w:themeColor="accent1" w:themeTint="99" w:sz="4" w:space="0"/>
        <w:left w:val="single" w:color="FFB065" w:themeColor="accent1" w:themeTint="99" w:sz="4" w:space="0"/>
        <w:bottom w:val="single" w:color="FFB065" w:themeColor="accent1" w:themeTint="99" w:sz="4" w:space="0"/>
        <w:right w:val="single" w:color="FFB065" w:themeColor="accent1" w:themeTint="99" w:sz="4" w:space="0"/>
        <w:insideH w:val="single" w:color="FFB065" w:themeColor="accent1" w:themeTint="99" w:sz="4" w:space="0"/>
        <w:insideV w:val="single" w:color="FFB06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FB06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FB06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</w:style>
  <w:style w:type="table" w:customStyle="1" w:styleId="336">
    <w:name w:val="网格表 6 彩色 - 着色 21"/>
    <w:basedOn w:val="88"/>
    <w:autoRedefine/>
    <w:qFormat/>
    <w:uiPriority w:val="51"/>
    <w:rPr>
      <w:color w:val="BF9300" w:themeColor="accent2" w:themeShade="BF"/>
    </w:rPr>
    <w:tblPr>
      <w:tblBorders>
        <w:top w:val="single" w:color="FFDB65" w:themeColor="accent2" w:themeTint="99" w:sz="4" w:space="0"/>
        <w:left w:val="single" w:color="FFDB65" w:themeColor="accent2" w:themeTint="99" w:sz="4" w:space="0"/>
        <w:bottom w:val="single" w:color="FFDB65" w:themeColor="accent2" w:themeTint="99" w:sz="4" w:space="0"/>
        <w:right w:val="single" w:color="FFDB65" w:themeColor="accent2" w:themeTint="99" w:sz="4" w:space="0"/>
        <w:insideH w:val="single" w:color="FFDB65" w:themeColor="accent2" w:themeTint="99" w:sz="4" w:space="0"/>
        <w:insideV w:val="single" w:color="FFDB65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FDB65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B6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</w:style>
  <w:style w:type="table" w:customStyle="1" w:styleId="337">
    <w:name w:val="网格表 6 彩色 - 着色 31"/>
    <w:basedOn w:val="88"/>
    <w:autoRedefine/>
    <w:qFormat/>
    <w:uiPriority w:val="51"/>
    <w:rPr>
      <w:color w:val="578A2E" w:themeColor="accent3" w:themeShade="BF"/>
    </w:rPr>
    <w:tblPr>
      <w:tblBorders>
        <w:top w:val="single" w:color="ABD787" w:themeColor="accent3" w:themeTint="99" w:sz="4" w:space="0"/>
        <w:left w:val="single" w:color="ABD787" w:themeColor="accent3" w:themeTint="99" w:sz="4" w:space="0"/>
        <w:bottom w:val="single" w:color="ABD787" w:themeColor="accent3" w:themeTint="99" w:sz="4" w:space="0"/>
        <w:right w:val="single" w:color="ABD787" w:themeColor="accent3" w:themeTint="99" w:sz="4" w:space="0"/>
        <w:insideH w:val="single" w:color="ABD787" w:themeColor="accent3" w:themeTint="99" w:sz="4" w:space="0"/>
        <w:insideV w:val="single" w:color="ABD787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ABD787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ABD787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</w:style>
  <w:style w:type="table" w:customStyle="1" w:styleId="338">
    <w:name w:val="网格表 6 彩色 - 着色 41"/>
    <w:basedOn w:val="88"/>
    <w:autoRedefine/>
    <w:qFormat/>
    <w:uiPriority w:val="51"/>
    <w:rPr>
      <w:color w:val="2D8A64" w:themeColor="accent4" w:themeShade="BF"/>
    </w:rPr>
    <w:tblPr>
      <w:tblBorders>
        <w:top w:val="single" w:color="86D7B6" w:themeColor="accent4" w:themeTint="99" w:sz="4" w:space="0"/>
        <w:left w:val="single" w:color="86D7B6" w:themeColor="accent4" w:themeTint="99" w:sz="4" w:space="0"/>
        <w:bottom w:val="single" w:color="86D7B6" w:themeColor="accent4" w:themeTint="99" w:sz="4" w:space="0"/>
        <w:right w:val="single" w:color="86D7B6" w:themeColor="accent4" w:themeTint="99" w:sz="4" w:space="0"/>
        <w:insideH w:val="single" w:color="86D7B6" w:themeColor="accent4" w:themeTint="99" w:sz="4" w:space="0"/>
        <w:insideV w:val="single" w:color="86D7B6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6D7B6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6D7B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</w:style>
  <w:style w:type="table" w:customStyle="1" w:styleId="339">
    <w:name w:val="网格表 6 彩色 - 着色 51"/>
    <w:basedOn w:val="88"/>
    <w:autoRedefine/>
    <w:qFormat/>
    <w:uiPriority w:val="51"/>
    <w:rPr>
      <w:color w:val="2D608A" w:themeColor="accent5" w:themeShade="BF"/>
    </w:rPr>
    <w:tblPr>
      <w:tblBorders>
        <w:top w:val="single" w:color="86B3D7" w:themeColor="accent5" w:themeTint="99" w:sz="4" w:space="0"/>
        <w:left w:val="single" w:color="86B3D7" w:themeColor="accent5" w:themeTint="99" w:sz="4" w:space="0"/>
        <w:bottom w:val="single" w:color="86B3D7" w:themeColor="accent5" w:themeTint="99" w:sz="4" w:space="0"/>
        <w:right w:val="single" w:color="86B3D7" w:themeColor="accent5" w:themeTint="99" w:sz="4" w:space="0"/>
        <w:insideH w:val="single" w:color="86B3D7" w:themeColor="accent5" w:themeTint="99" w:sz="4" w:space="0"/>
        <w:insideV w:val="single" w:color="86B3D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6B3D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6B3D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</w:style>
  <w:style w:type="table" w:customStyle="1" w:styleId="340">
    <w:name w:val="网格表 6 彩色 - 着色 61"/>
    <w:basedOn w:val="88"/>
    <w:autoRedefine/>
    <w:qFormat/>
    <w:uiPriority w:val="51"/>
    <w:rPr>
      <w:color w:val="23476B" w:themeColor="accent6" w:themeShade="BF"/>
    </w:rPr>
    <w:tblPr>
      <w:tblBorders>
        <w:top w:val="single" w:color="6D9ECF" w:themeColor="accent6" w:themeTint="99" w:sz="4" w:space="0"/>
        <w:left w:val="single" w:color="6D9ECF" w:themeColor="accent6" w:themeTint="99" w:sz="4" w:space="0"/>
        <w:bottom w:val="single" w:color="6D9ECF" w:themeColor="accent6" w:themeTint="99" w:sz="4" w:space="0"/>
        <w:right w:val="single" w:color="6D9ECF" w:themeColor="accent6" w:themeTint="99" w:sz="4" w:space="0"/>
        <w:insideH w:val="single" w:color="6D9ECF" w:themeColor="accent6" w:themeTint="99" w:sz="4" w:space="0"/>
        <w:insideV w:val="single" w:color="6D9ECF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6D9EC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6D9EC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</w:style>
  <w:style w:type="table" w:customStyle="1" w:styleId="341">
    <w:name w:val="网格表 7 彩色1"/>
    <w:basedOn w:val="88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42">
    <w:name w:val="网格表 7 彩色 - 着色 11"/>
    <w:basedOn w:val="88"/>
    <w:autoRedefine/>
    <w:qFormat/>
    <w:uiPriority w:val="52"/>
    <w:rPr>
      <w:color w:val="BF5E00" w:themeColor="accent1" w:themeShade="BF"/>
    </w:rPr>
    <w:tblPr>
      <w:tblBorders>
        <w:top w:val="single" w:color="FFB065" w:themeColor="accent1" w:themeTint="99" w:sz="4" w:space="0"/>
        <w:left w:val="single" w:color="FFB065" w:themeColor="accent1" w:themeTint="99" w:sz="4" w:space="0"/>
        <w:bottom w:val="single" w:color="FFB065" w:themeColor="accent1" w:themeTint="99" w:sz="4" w:space="0"/>
        <w:right w:val="single" w:color="FFB065" w:themeColor="accent1" w:themeTint="99" w:sz="4" w:space="0"/>
        <w:insideH w:val="single" w:color="FFB065" w:themeColor="accent1" w:themeTint="99" w:sz="4" w:space="0"/>
        <w:insideV w:val="single" w:color="FFB06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E4CC" w:themeFill="accent1" w:themeFillTint="33"/>
      </w:tcPr>
    </w:tblStylePr>
    <w:tblStylePr w:type="band1Horz">
      <w:tcPr>
        <w:shd w:val="clear" w:color="auto" w:fill="FEE4CC" w:themeFill="accent1" w:themeFillTint="33"/>
      </w:tcPr>
    </w:tblStylePr>
    <w:tblStylePr w:type="neCell">
      <w:tcPr>
        <w:tcBorders>
          <w:bottom w:val="single" w:color="FFB065" w:themeColor="accent1" w:themeTint="99" w:sz="4" w:space="0"/>
        </w:tcBorders>
      </w:tcPr>
    </w:tblStylePr>
    <w:tblStylePr w:type="nwCell">
      <w:tcPr>
        <w:tcBorders>
          <w:bottom w:val="single" w:color="FFB065" w:themeColor="accent1" w:themeTint="99" w:sz="4" w:space="0"/>
        </w:tcBorders>
      </w:tcPr>
    </w:tblStylePr>
    <w:tblStylePr w:type="seCell">
      <w:tcPr>
        <w:tcBorders>
          <w:top w:val="single" w:color="FFB065" w:themeColor="accent1" w:themeTint="99" w:sz="4" w:space="0"/>
        </w:tcBorders>
      </w:tcPr>
    </w:tblStylePr>
    <w:tblStylePr w:type="swCell">
      <w:tcPr>
        <w:tcBorders>
          <w:top w:val="single" w:color="FFB065" w:themeColor="accent1" w:themeTint="99" w:sz="4" w:space="0"/>
        </w:tcBorders>
      </w:tcPr>
    </w:tblStylePr>
  </w:style>
  <w:style w:type="table" w:customStyle="1" w:styleId="343">
    <w:name w:val="网格表 7 彩色 - 着色 21"/>
    <w:basedOn w:val="88"/>
    <w:autoRedefine/>
    <w:qFormat/>
    <w:uiPriority w:val="52"/>
    <w:rPr>
      <w:color w:val="BF9300" w:themeColor="accent2" w:themeShade="BF"/>
    </w:rPr>
    <w:tblPr>
      <w:tblBorders>
        <w:top w:val="single" w:color="FFDB65" w:themeColor="accent2" w:themeTint="99" w:sz="4" w:space="0"/>
        <w:left w:val="single" w:color="FFDB65" w:themeColor="accent2" w:themeTint="99" w:sz="4" w:space="0"/>
        <w:bottom w:val="single" w:color="FFDB65" w:themeColor="accent2" w:themeTint="99" w:sz="4" w:space="0"/>
        <w:right w:val="single" w:color="FFDB65" w:themeColor="accent2" w:themeTint="99" w:sz="4" w:space="0"/>
        <w:insideH w:val="single" w:color="FFDB65" w:themeColor="accent2" w:themeTint="99" w:sz="4" w:space="0"/>
        <w:insideV w:val="single" w:color="FFDB65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3CC" w:themeFill="accent2" w:themeFillTint="33"/>
      </w:tcPr>
    </w:tblStylePr>
    <w:tblStylePr w:type="band1Horz">
      <w:tcPr>
        <w:shd w:val="clear" w:color="auto" w:fill="FEF3CC" w:themeFill="accent2" w:themeFillTint="33"/>
      </w:tcPr>
    </w:tblStylePr>
    <w:tblStylePr w:type="neCell">
      <w:tcPr>
        <w:tcBorders>
          <w:bottom w:val="single" w:color="FFDB65" w:themeColor="accent2" w:themeTint="99" w:sz="4" w:space="0"/>
        </w:tcBorders>
      </w:tcPr>
    </w:tblStylePr>
    <w:tblStylePr w:type="nwCell">
      <w:tcPr>
        <w:tcBorders>
          <w:bottom w:val="single" w:color="FFDB65" w:themeColor="accent2" w:themeTint="99" w:sz="4" w:space="0"/>
        </w:tcBorders>
      </w:tcPr>
    </w:tblStylePr>
    <w:tblStylePr w:type="seCell">
      <w:tcPr>
        <w:tcBorders>
          <w:top w:val="single" w:color="FFDB65" w:themeColor="accent2" w:themeTint="99" w:sz="4" w:space="0"/>
        </w:tcBorders>
      </w:tcPr>
    </w:tblStylePr>
    <w:tblStylePr w:type="swCell">
      <w:tcPr>
        <w:tcBorders>
          <w:top w:val="single" w:color="FFDB65" w:themeColor="accent2" w:themeTint="99" w:sz="4" w:space="0"/>
        </w:tcBorders>
      </w:tcPr>
    </w:tblStylePr>
  </w:style>
  <w:style w:type="table" w:customStyle="1" w:styleId="344">
    <w:name w:val="网格表 7 彩色 - 着色 31"/>
    <w:basedOn w:val="88"/>
    <w:autoRedefine/>
    <w:qFormat/>
    <w:uiPriority w:val="52"/>
    <w:rPr>
      <w:color w:val="578A2E" w:themeColor="accent3" w:themeShade="BF"/>
    </w:rPr>
    <w:tblPr>
      <w:tblBorders>
        <w:top w:val="single" w:color="ABD787" w:themeColor="accent3" w:themeTint="99" w:sz="4" w:space="0"/>
        <w:left w:val="single" w:color="ABD787" w:themeColor="accent3" w:themeTint="99" w:sz="4" w:space="0"/>
        <w:bottom w:val="single" w:color="ABD787" w:themeColor="accent3" w:themeTint="99" w:sz="4" w:space="0"/>
        <w:right w:val="single" w:color="ABD787" w:themeColor="accent3" w:themeTint="99" w:sz="4" w:space="0"/>
        <w:insideH w:val="single" w:color="ABD787" w:themeColor="accent3" w:themeTint="99" w:sz="4" w:space="0"/>
        <w:insideV w:val="single" w:color="ABD787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3F1D7" w:themeFill="accent3" w:themeFillTint="33"/>
      </w:tcPr>
    </w:tblStylePr>
    <w:tblStylePr w:type="band1Horz">
      <w:tcPr>
        <w:shd w:val="clear" w:color="auto" w:fill="E3F1D7" w:themeFill="accent3" w:themeFillTint="33"/>
      </w:tcPr>
    </w:tblStylePr>
    <w:tblStylePr w:type="neCell">
      <w:tcPr>
        <w:tcBorders>
          <w:bottom w:val="single" w:color="ABD787" w:themeColor="accent3" w:themeTint="99" w:sz="4" w:space="0"/>
        </w:tcBorders>
      </w:tcPr>
    </w:tblStylePr>
    <w:tblStylePr w:type="nwCell">
      <w:tcPr>
        <w:tcBorders>
          <w:bottom w:val="single" w:color="ABD787" w:themeColor="accent3" w:themeTint="99" w:sz="4" w:space="0"/>
        </w:tcBorders>
      </w:tcPr>
    </w:tblStylePr>
    <w:tblStylePr w:type="seCell">
      <w:tcPr>
        <w:tcBorders>
          <w:top w:val="single" w:color="ABD787" w:themeColor="accent3" w:themeTint="99" w:sz="4" w:space="0"/>
        </w:tcBorders>
      </w:tcPr>
    </w:tblStylePr>
    <w:tblStylePr w:type="swCell">
      <w:tcPr>
        <w:tcBorders>
          <w:top w:val="single" w:color="ABD787" w:themeColor="accent3" w:themeTint="99" w:sz="4" w:space="0"/>
        </w:tcBorders>
      </w:tcPr>
    </w:tblStylePr>
  </w:style>
  <w:style w:type="table" w:customStyle="1" w:styleId="345">
    <w:name w:val="网格表 7 彩色 - 着色 41"/>
    <w:basedOn w:val="88"/>
    <w:autoRedefine/>
    <w:qFormat/>
    <w:uiPriority w:val="52"/>
    <w:rPr>
      <w:color w:val="2D8A64" w:themeColor="accent4" w:themeShade="BF"/>
    </w:rPr>
    <w:tblPr>
      <w:tblBorders>
        <w:top w:val="single" w:color="86D7B6" w:themeColor="accent4" w:themeTint="99" w:sz="4" w:space="0"/>
        <w:left w:val="single" w:color="86D7B6" w:themeColor="accent4" w:themeTint="99" w:sz="4" w:space="0"/>
        <w:bottom w:val="single" w:color="86D7B6" w:themeColor="accent4" w:themeTint="99" w:sz="4" w:space="0"/>
        <w:right w:val="single" w:color="86D7B6" w:themeColor="accent4" w:themeTint="99" w:sz="4" w:space="0"/>
        <w:insideH w:val="single" w:color="86D7B6" w:themeColor="accent4" w:themeTint="99" w:sz="4" w:space="0"/>
        <w:insideV w:val="single" w:color="86D7B6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6F1E6" w:themeFill="accent4" w:themeFillTint="33"/>
      </w:tcPr>
    </w:tblStylePr>
    <w:tblStylePr w:type="band1Horz">
      <w:tcPr>
        <w:shd w:val="clear" w:color="auto" w:fill="D6F1E6" w:themeFill="accent4" w:themeFillTint="33"/>
      </w:tcPr>
    </w:tblStylePr>
    <w:tblStylePr w:type="neCell">
      <w:tcPr>
        <w:tcBorders>
          <w:bottom w:val="single" w:color="86D7B6" w:themeColor="accent4" w:themeTint="99" w:sz="4" w:space="0"/>
        </w:tcBorders>
      </w:tcPr>
    </w:tblStylePr>
    <w:tblStylePr w:type="nwCell">
      <w:tcPr>
        <w:tcBorders>
          <w:bottom w:val="single" w:color="86D7B6" w:themeColor="accent4" w:themeTint="99" w:sz="4" w:space="0"/>
        </w:tcBorders>
      </w:tcPr>
    </w:tblStylePr>
    <w:tblStylePr w:type="seCell">
      <w:tcPr>
        <w:tcBorders>
          <w:top w:val="single" w:color="86D7B6" w:themeColor="accent4" w:themeTint="99" w:sz="4" w:space="0"/>
        </w:tcBorders>
      </w:tcPr>
    </w:tblStylePr>
    <w:tblStylePr w:type="swCell">
      <w:tcPr>
        <w:tcBorders>
          <w:top w:val="single" w:color="86D7B6" w:themeColor="accent4" w:themeTint="99" w:sz="4" w:space="0"/>
        </w:tcBorders>
      </w:tcPr>
    </w:tblStylePr>
  </w:style>
  <w:style w:type="table" w:customStyle="1" w:styleId="346">
    <w:name w:val="网格表 7 彩色 - 着色 51"/>
    <w:basedOn w:val="88"/>
    <w:autoRedefine/>
    <w:qFormat/>
    <w:uiPriority w:val="52"/>
    <w:rPr>
      <w:color w:val="2D608A" w:themeColor="accent5" w:themeShade="BF"/>
    </w:rPr>
    <w:tblPr>
      <w:tblBorders>
        <w:top w:val="single" w:color="86B3D7" w:themeColor="accent5" w:themeTint="99" w:sz="4" w:space="0"/>
        <w:left w:val="single" w:color="86B3D7" w:themeColor="accent5" w:themeTint="99" w:sz="4" w:space="0"/>
        <w:bottom w:val="single" w:color="86B3D7" w:themeColor="accent5" w:themeTint="99" w:sz="4" w:space="0"/>
        <w:right w:val="single" w:color="86B3D7" w:themeColor="accent5" w:themeTint="99" w:sz="4" w:space="0"/>
        <w:insideH w:val="single" w:color="86B3D7" w:themeColor="accent5" w:themeTint="99" w:sz="4" w:space="0"/>
        <w:insideV w:val="single" w:color="86B3D7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6E5F1" w:themeFill="accent5" w:themeFillTint="33"/>
      </w:tcPr>
    </w:tblStylePr>
    <w:tblStylePr w:type="band1Horz">
      <w:tcPr>
        <w:shd w:val="clear" w:color="auto" w:fill="D6E5F1" w:themeFill="accent5" w:themeFillTint="33"/>
      </w:tcPr>
    </w:tblStylePr>
    <w:tblStylePr w:type="neCell">
      <w:tcPr>
        <w:tcBorders>
          <w:bottom w:val="single" w:color="86B3D7" w:themeColor="accent5" w:themeTint="99" w:sz="4" w:space="0"/>
        </w:tcBorders>
      </w:tcPr>
    </w:tblStylePr>
    <w:tblStylePr w:type="nwCell">
      <w:tcPr>
        <w:tcBorders>
          <w:bottom w:val="single" w:color="86B3D7" w:themeColor="accent5" w:themeTint="99" w:sz="4" w:space="0"/>
        </w:tcBorders>
      </w:tcPr>
    </w:tblStylePr>
    <w:tblStylePr w:type="seCell">
      <w:tcPr>
        <w:tcBorders>
          <w:top w:val="single" w:color="86B3D7" w:themeColor="accent5" w:themeTint="99" w:sz="4" w:space="0"/>
        </w:tcBorders>
      </w:tcPr>
    </w:tblStylePr>
    <w:tblStylePr w:type="swCell">
      <w:tcPr>
        <w:tcBorders>
          <w:top w:val="single" w:color="86B3D7" w:themeColor="accent5" w:themeTint="99" w:sz="4" w:space="0"/>
        </w:tcBorders>
      </w:tcPr>
    </w:tblStylePr>
  </w:style>
  <w:style w:type="table" w:customStyle="1" w:styleId="347">
    <w:name w:val="网格表 7 彩色 - 着色 61"/>
    <w:basedOn w:val="88"/>
    <w:autoRedefine/>
    <w:qFormat/>
    <w:uiPriority w:val="52"/>
    <w:rPr>
      <w:color w:val="23476B" w:themeColor="accent6" w:themeShade="BF"/>
    </w:rPr>
    <w:tblPr>
      <w:tblBorders>
        <w:top w:val="single" w:color="6D9ECF" w:themeColor="accent6" w:themeTint="99" w:sz="4" w:space="0"/>
        <w:left w:val="single" w:color="6D9ECF" w:themeColor="accent6" w:themeTint="99" w:sz="4" w:space="0"/>
        <w:bottom w:val="single" w:color="6D9ECF" w:themeColor="accent6" w:themeTint="99" w:sz="4" w:space="0"/>
        <w:right w:val="single" w:color="6D9ECF" w:themeColor="accent6" w:themeTint="99" w:sz="4" w:space="0"/>
        <w:insideH w:val="single" w:color="6D9ECF" w:themeColor="accent6" w:themeTint="99" w:sz="4" w:space="0"/>
        <w:insideV w:val="single" w:color="6D9EC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EDEEF" w:themeFill="accent6" w:themeFillTint="33"/>
      </w:tcPr>
    </w:tblStylePr>
    <w:tblStylePr w:type="band1Horz">
      <w:tcPr>
        <w:shd w:val="clear" w:color="auto" w:fill="CEDEEF" w:themeFill="accent6" w:themeFillTint="33"/>
      </w:tcPr>
    </w:tblStylePr>
    <w:tblStylePr w:type="neCell">
      <w:tcPr>
        <w:tcBorders>
          <w:bottom w:val="single" w:color="6D9ECF" w:themeColor="accent6" w:themeTint="99" w:sz="4" w:space="0"/>
        </w:tcBorders>
      </w:tcPr>
    </w:tblStylePr>
    <w:tblStylePr w:type="nwCell">
      <w:tcPr>
        <w:tcBorders>
          <w:bottom w:val="single" w:color="6D9ECF" w:themeColor="accent6" w:themeTint="99" w:sz="4" w:space="0"/>
        </w:tcBorders>
      </w:tcPr>
    </w:tblStylePr>
    <w:tblStylePr w:type="seCell">
      <w:tcPr>
        <w:tcBorders>
          <w:top w:val="single" w:color="6D9ECF" w:themeColor="accent6" w:themeTint="99" w:sz="4" w:space="0"/>
        </w:tcBorders>
      </w:tcPr>
    </w:tblStylePr>
    <w:tblStylePr w:type="swCell">
      <w:tcPr>
        <w:tcBorders>
          <w:top w:val="single" w:color="6D9ECF" w:themeColor="accent6" w:themeTint="99" w:sz="4" w:space="0"/>
        </w:tcBorders>
      </w:tcPr>
    </w:tblStylePr>
  </w:style>
  <w:style w:type="table" w:customStyle="1" w:styleId="348">
    <w:name w:val="网格型浅色1"/>
    <w:basedOn w:val="88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349">
    <w:name w:val="文档结构图 字符"/>
    <w:basedOn w:val="231"/>
    <w:link w:val="26"/>
    <w:qFormat/>
    <w:uiPriority w:val="0"/>
    <w:rPr>
      <w:rFonts w:ascii="Microsoft YaHei UI" w:hAnsi="微软雅黑" w:eastAsia="Microsoft YaHei UI"/>
      <w:kern w:val="2"/>
      <w:sz w:val="18"/>
      <w:szCs w:val="18"/>
    </w:rPr>
  </w:style>
  <w:style w:type="table" w:customStyle="1" w:styleId="350">
    <w:name w:val="无格式表格 11"/>
    <w:basedOn w:val="88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51">
    <w:name w:val="无格式表格 21"/>
    <w:basedOn w:val="88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52">
    <w:name w:val="无格式表格 31"/>
    <w:basedOn w:val="88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53">
    <w:name w:val="无格式表格 41"/>
    <w:basedOn w:val="88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54">
    <w:name w:val="无格式表格 51"/>
    <w:basedOn w:val="88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55">
    <w:name w:val="信息标题 字符"/>
    <w:basedOn w:val="231"/>
    <w:link w:val="79"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356">
    <w:name w:val="正文文本 字符"/>
    <w:basedOn w:val="231"/>
    <w:link w:val="34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57">
    <w:name w:val="标题 1 字符"/>
    <w:link w:val="3"/>
    <w:autoRedefine/>
    <w:qFormat/>
    <w:uiPriority w:val="9"/>
    <w:rPr>
      <w:rFonts w:ascii="微软雅黑" w:hAnsi="微软雅黑" w:eastAsia="微软雅黑" w:cs="Times New Roman"/>
      <w:b/>
      <w:bCs/>
      <w:color w:val="FF7D00" w:themeColor="accent1"/>
      <w:kern w:val="44"/>
      <w:sz w:val="30"/>
      <w:szCs w:val="30"/>
      <w:lang w:val="en-US" w:eastAsia="zh-CN" w:bidi="ar-SA"/>
      <w14:textFill>
        <w14:solidFill>
          <w14:schemeClr w14:val="accent1"/>
        </w14:solidFill>
      </w14:textFill>
    </w:rPr>
  </w:style>
  <w:style w:type="character" w:customStyle="1" w:styleId="358">
    <w:name w:val="HTML 地址 字符"/>
    <w:basedOn w:val="231"/>
    <w:link w:val="41"/>
    <w:qFormat/>
    <w:uiPriority w:val="0"/>
    <w:rPr>
      <w:rFonts w:ascii="微软雅黑" w:hAnsi="微软雅黑" w:eastAsia="微软雅黑"/>
      <w:i/>
      <w:iCs/>
      <w:kern w:val="2"/>
      <w:sz w:val="22"/>
      <w:szCs w:val="22"/>
    </w:rPr>
  </w:style>
  <w:style w:type="character" w:customStyle="1" w:styleId="359">
    <w:name w:val="HTML 预设格式 字符"/>
    <w:basedOn w:val="231"/>
    <w:link w:val="80"/>
    <w:qFormat/>
    <w:uiPriority w:val="0"/>
    <w:rPr>
      <w:rFonts w:ascii="Courier New" w:hAnsi="Courier New" w:eastAsia="微软雅黑" w:cs="Courier New"/>
      <w:kern w:val="2"/>
    </w:rPr>
  </w:style>
  <w:style w:type="paragraph" w:customStyle="1" w:styleId="360">
    <w:name w:val="TOC 标题1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-420"/>
        <w:tab w:val="clear" w:pos="0"/>
      </w:tabs>
      <w:spacing w:before="340" w:beforeLines="0" w:after="330" w:afterLines="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character" w:customStyle="1" w:styleId="361">
    <w:name w:val="结束语 字符"/>
    <w:basedOn w:val="231"/>
    <w:link w:val="32"/>
    <w:qFormat/>
    <w:uiPriority w:val="0"/>
    <w:rPr>
      <w:rFonts w:ascii="微软雅黑" w:hAnsi="微软雅黑" w:eastAsia="微软雅黑"/>
      <w:kern w:val="2"/>
      <w:sz w:val="22"/>
      <w:szCs w:val="22"/>
    </w:rPr>
  </w:style>
  <w:style w:type="paragraph" w:styleId="362">
    <w:name w:val="Intense Quote"/>
    <w:basedOn w:val="1"/>
    <w:next w:val="1"/>
    <w:link w:val="363"/>
    <w:qFormat/>
    <w:uiPriority w:val="99"/>
    <w:pPr>
      <w:pBdr>
        <w:top w:val="single" w:color="FF7D00" w:themeColor="accent1" w:sz="4" w:space="10"/>
        <w:bottom w:val="single" w:color="FF7D00" w:themeColor="accent1" w:sz="4" w:space="10"/>
      </w:pBdr>
      <w:spacing w:before="360" w:after="360"/>
      <w:ind w:left="864" w:right="864"/>
      <w:jc w:val="center"/>
    </w:pPr>
    <w:rPr>
      <w:rFonts w:ascii="微软雅黑" w:hAnsi="微软雅黑" w:eastAsia="微软雅黑"/>
      <w:i/>
      <w:iCs/>
      <w:color w:val="FF7D00" w:themeColor="accent1"/>
      <w:kern w:val="2"/>
      <w:sz w:val="22"/>
      <w:szCs w:val="22"/>
      <w14:textFill>
        <w14:solidFill>
          <w14:schemeClr w14:val="accent1"/>
        </w14:solidFill>
      </w14:textFill>
    </w:rPr>
  </w:style>
  <w:style w:type="character" w:customStyle="1" w:styleId="363">
    <w:name w:val="明显引用 字符"/>
    <w:basedOn w:val="231"/>
    <w:link w:val="362"/>
    <w:qFormat/>
    <w:uiPriority w:val="99"/>
    <w:rPr>
      <w:rFonts w:ascii="微软雅黑" w:hAnsi="微软雅黑" w:eastAsia="微软雅黑"/>
      <w:i/>
      <w:iCs/>
      <w:color w:val="FF7D00" w:themeColor="accent1"/>
      <w:kern w:val="2"/>
      <w:sz w:val="22"/>
      <w:szCs w:val="22"/>
      <w14:textFill>
        <w14:solidFill>
          <w14:schemeClr w14:val="accent1"/>
        </w14:solidFill>
      </w14:textFill>
    </w:rPr>
  </w:style>
  <w:style w:type="paragraph" w:customStyle="1" w:styleId="364">
    <w:name w:val="书目1"/>
    <w:basedOn w:val="1"/>
    <w:next w:val="1"/>
    <w:semiHidden/>
    <w:unhideWhenUsed/>
    <w:qFormat/>
    <w:uiPriority w:val="37"/>
  </w:style>
  <w:style w:type="paragraph" w:styleId="365">
    <w:name w:val="No Spacing"/>
    <w:qFormat/>
    <w:uiPriority w:val="99"/>
    <w:pPr>
      <w:widowControl w:val="0"/>
      <w:adjustRightInd w:val="0"/>
      <w:snapToGrid w:val="0"/>
      <w:ind w:firstLine="440" w:firstLineChars="200"/>
      <w:jc w:val="both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paragraph" w:styleId="366">
    <w:name w:val="Quote"/>
    <w:basedOn w:val="1"/>
    <w:next w:val="1"/>
    <w:link w:val="367"/>
    <w:qFormat/>
    <w:uiPriority w:val="99"/>
    <w:pPr>
      <w:spacing w:before="200" w:after="160"/>
      <w:ind w:left="864" w:right="864"/>
      <w:jc w:val="center"/>
    </w:pPr>
    <w:rPr>
      <w:rFonts w:ascii="微软雅黑" w:hAnsi="微软雅黑" w:eastAsia="微软雅黑"/>
      <w:i/>
      <w:iCs/>
      <w:color w:val="000000" w:themeColor="text1"/>
      <w:kern w:val="2"/>
      <w:sz w:val="22"/>
      <w:szCs w:val="22"/>
      <w14:textFill>
        <w14:solidFill>
          <w14:schemeClr w14:val="tx1"/>
        </w14:solidFill>
      </w14:textFill>
    </w:rPr>
  </w:style>
  <w:style w:type="character" w:customStyle="1" w:styleId="367">
    <w:name w:val="引用 字符"/>
    <w:basedOn w:val="231"/>
    <w:link w:val="366"/>
    <w:qFormat/>
    <w:uiPriority w:val="99"/>
    <w:rPr>
      <w:rFonts w:ascii="微软雅黑" w:hAnsi="微软雅黑" w:eastAsia="微软雅黑"/>
      <w:i/>
      <w:iCs/>
      <w:color w:val="000000" w:themeColor="text1"/>
      <w:kern w:val="2"/>
      <w:sz w:val="22"/>
      <w:szCs w:val="22"/>
      <w14:textFill>
        <w14:solidFill>
          <w14:schemeClr w14:val="tx1"/>
        </w14:solidFill>
      </w14:textFill>
    </w:rPr>
  </w:style>
  <w:style w:type="character" w:customStyle="1" w:styleId="368">
    <w:name w:val="正文文本 2 字符"/>
    <w:basedOn w:val="231"/>
    <w:link w:val="76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69">
    <w:name w:val="正文文本 3 字符"/>
    <w:basedOn w:val="231"/>
    <w:link w:val="31"/>
    <w:qFormat/>
    <w:uiPriority w:val="0"/>
    <w:rPr>
      <w:rFonts w:ascii="微软雅黑" w:hAnsi="微软雅黑" w:eastAsia="微软雅黑"/>
      <w:kern w:val="2"/>
      <w:sz w:val="16"/>
      <w:szCs w:val="16"/>
    </w:rPr>
  </w:style>
  <w:style w:type="character" w:customStyle="1" w:styleId="370">
    <w:name w:val="正文文本首行缩进 字符"/>
    <w:basedOn w:val="356"/>
    <w:link w:val="86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71">
    <w:name w:val="正文文本缩进 字符"/>
    <w:basedOn w:val="231"/>
    <w:link w:val="35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72">
    <w:name w:val="正文文本首行缩进 2 字符"/>
    <w:basedOn w:val="371"/>
    <w:link w:val="87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73">
    <w:name w:val="正文文本缩进 2 字符"/>
    <w:basedOn w:val="231"/>
    <w:link w:val="51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74">
    <w:name w:val="正文文本缩进 3 字符"/>
    <w:basedOn w:val="231"/>
    <w:link w:val="70"/>
    <w:qFormat/>
    <w:uiPriority w:val="0"/>
    <w:rPr>
      <w:rFonts w:ascii="微软雅黑" w:hAnsi="微软雅黑" w:eastAsia="微软雅黑"/>
      <w:kern w:val="2"/>
      <w:sz w:val="16"/>
      <w:szCs w:val="16"/>
    </w:rPr>
  </w:style>
  <w:style w:type="character" w:customStyle="1" w:styleId="375">
    <w:name w:val="注释标题 字符"/>
    <w:basedOn w:val="231"/>
    <w:link w:val="16"/>
    <w:qFormat/>
    <w:uiPriority w:val="0"/>
    <w:rPr>
      <w:rFonts w:ascii="微软雅黑" w:hAnsi="微软雅黑" w:eastAsia="微软雅黑"/>
      <w:kern w:val="2"/>
      <w:sz w:val="22"/>
      <w:szCs w:val="22"/>
    </w:rPr>
  </w:style>
  <w:style w:type="character" w:customStyle="1" w:styleId="376">
    <w:name w:val="标题 2 字符"/>
    <w:link w:val="4"/>
    <w:autoRedefine/>
    <w:qFormat/>
    <w:uiPriority w:val="0"/>
    <w:rPr>
      <w:rFonts w:ascii="微软雅黑" w:hAnsi="微软雅黑" w:eastAsia="微软雅黑" w:cs="Times New Roman"/>
      <w:b/>
      <w:bCs/>
      <w:color w:val="FF7D00" w:themeColor="accent1"/>
      <w:kern w:val="2"/>
      <w:sz w:val="28"/>
      <w:szCs w:val="28"/>
      <w:lang w:val="en-US" w:eastAsia="zh-CN" w:bidi="ar-SA"/>
      <w14:textFill>
        <w14:solidFill>
          <w14:schemeClr w14:val="accent1"/>
        </w14:solidFill>
      </w14:textFill>
    </w:rPr>
  </w:style>
  <w:style w:type="character" w:customStyle="1" w:styleId="377">
    <w:name w:val="签名 字符"/>
    <w:link w:val="58"/>
    <w:qFormat/>
    <w:uiPriority w:val="0"/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paragraph" w:customStyle="1" w:styleId="378">
    <w:name w:val="主送对象"/>
    <w:qFormat/>
    <w:uiPriority w:val="0"/>
    <w:pPr>
      <w:ind w:firstLine="0" w:firstLineChars="0"/>
      <w:jc w:val="left"/>
    </w:pPr>
    <w:rPr>
      <w:rFonts w:hint="eastAsia" w:ascii="微软雅黑" w:hAnsi="微软雅黑" w:eastAsiaTheme="minorEastAsia" w:cstheme="minorBidi"/>
      <w:sz w:val="24"/>
      <w:szCs w:val="24"/>
    </w:rPr>
  </w:style>
  <w:style w:type="paragraph" w:customStyle="1" w:styleId="379">
    <w:name w:val="文档说明标题"/>
    <w:link w:val="380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380">
    <w:name w:val="文档说明标题 Char"/>
    <w:link w:val="379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381">
    <w:name w:val="章前标题"/>
    <w:link w:val="382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382">
    <w:name w:val="章前标题 Char"/>
    <w:link w:val="381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383">
    <w:name w:val="章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384">
    <w:name w:val="节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36"/>
      <w:szCs w:val="36"/>
    </w:rPr>
  </w:style>
  <w:style w:type="paragraph" w:customStyle="1" w:styleId="385">
    <w:name w:val="附录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386">
    <w:name w:val="声明标题"/>
    <w:qFormat/>
    <w:uiPriority w:val="0"/>
    <w:pPr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387">
    <w:name w:val="声明正文"/>
    <w:basedOn w:val="1"/>
    <w:qFormat/>
    <w:uiPriority w:val="0"/>
    <w:pPr>
      <w:ind w:firstLine="1041" w:firstLineChars="200"/>
    </w:pPr>
    <w:rPr>
      <w:rFonts w:hint="eastAsia"/>
    </w:rPr>
  </w:style>
  <w:style w:type="character" w:customStyle="1" w:styleId="388">
    <w:name w:val="摘要"/>
    <w:basedOn w:val="231"/>
    <w:qFormat/>
    <w:uiPriority w:val="0"/>
    <w:rPr>
      <w:rFonts w:hint="eastAsia" w:ascii="微软雅黑" w:hAnsi="微软雅黑"/>
      <w:b/>
      <w:bCs/>
      <w:sz w:val="24"/>
      <w:szCs w:val="24"/>
      <w:lang w:val="en-US" w:eastAsia="zh-CN"/>
    </w:rPr>
  </w:style>
  <w:style w:type="paragraph" w:customStyle="1" w:styleId="389">
    <w:name w:val="摘要标题"/>
    <w:basedOn w:val="58"/>
    <w:link w:val="390"/>
    <w:qFormat/>
    <w:uiPriority w:val="0"/>
    <w:pPr>
      <w:jc w:val="center"/>
    </w:pPr>
    <w:rPr>
      <w:b/>
      <w:bCs/>
      <w:kern w:val="28"/>
      <w:sz w:val="44"/>
      <w:szCs w:val="44"/>
    </w:rPr>
  </w:style>
  <w:style w:type="character" w:customStyle="1" w:styleId="390">
    <w:name w:val="摘要标题 Char"/>
    <w:link w:val="389"/>
    <w:qFormat/>
    <w:uiPriority w:val="0"/>
    <w:rPr>
      <w:b/>
      <w:bCs/>
      <w:kern w:val="28"/>
      <w:sz w:val="44"/>
      <w:szCs w:val="44"/>
    </w:rPr>
  </w:style>
  <w:style w:type="paragraph" w:customStyle="1" w:styleId="391">
    <w:name w:val="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392">
    <w:name w:val="关键词正文"/>
    <w:link w:val="393"/>
    <w:qFormat/>
    <w:uiPriority w:val="0"/>
    <w:pPr>
      <w:jc w:val="left"/>
    </w:pPr>
    <w:rPr>
      <w:rFonts w:ascii="微软雅黑" w:hAnsi="微软雅黑" w:eastAsia="微软雅黑" w:cstheme="minorBidi"/>
      <w:sz w:val="24"/>
      <w:szCs w:val="24"/>
    </w:rPr>
  </w:style>
  <w:style w:type="character" w:customStyle="1" w:styleId="393">
    <w:name w:val="关键词正文 Char"/>
    <w:link w:val="392"/>
    <w:qFormat/>
    <w:uiPriority w:val="0"/>
    <w:rPr>
      <w:rFonts w:ascii="微软雅黑" w:hAnsi="微软雅黑" w:eastAsia="微软雅黑" w:cstheme="minorBidi"/>
      <w:sz w:val="24"/>
      <w:szCs w:val="24"/>
    </w:rPr>
  </w:style>
  <w:style w:type="character" w:customStyle="1" w:styleId="394">
    <w:name w:val="关键词"/>
    <w:basedOn w:val="231"/>
    <w:qFormat/>
    <w:uiPriority w:val="0"/>
    <w:rPr>
      <w:rFonts w:hint="eastAsia" w:ascii="微软雅黑" w:hAnsi="微软雅黑" w:eastAsia="微软雅黑"/>
      <w:b/>
      <w:bCs/>
      <w:sz w:val="24"/>
      <w:szCs w:val="24"/>
      <w:lang w:val="en-US" w:eastAsia="zh-CN"/>
    </w:rPr>
  </w:style>
  <w:style w:type="paragraph" w:customStyle="1" w:styleId="395">
    <w:name w:val="英文摘要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396">
    <w:name w:val="英文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397">
    <w:name w:val="英文关键词正文"/>
    <w:qFormat/>
    <w:uiPriority w:val="0"/>
    <w:pPr>
      <w:adjustRightInd w:val="0"/>
      <w:snapToGrid w:val="0"/>
      <w:spacing w:after="50" w:afterLines="50"/>
      <w:ind w:firstLine="0" w:firstLineChars="0"/>
      <w:jc w:val="left"/>
    </w:pPr>
    <w:rPr>
      <w:rFonts w:hint="eastAsia" w:ascii="微软雅黑" w:hAnsi="微软雅黑" w:eastAsia="微软雅黑" w:cstheme="minorBidi"/>
      <w:sz w:val="24"/>
      <w:szCs w:val="24"/>
    </w:rPr>
  </w:style>
  <w:style w:type="paragraph" w:customStyle="1" w:styleId="398">
    <w:name w:val="目录标题"/>
    <w:qFormat/>
    <w:uiPriority w:val="0"/>
    <w:pPr>
      <w:adjustRightInd w:val="0"/>
      <w:snapToGrid w:val="0"/>
      <w:jc w:val="center"/>
    </w:pPr>
    <w:rPr>
      <w:rFonts w:ascii="汉仪中宋简" w:hAnsi="汉仪中宋简" w:eastAsia="汉仪中宋简" w:cs="Times New Roman"/>
      <w:b/>
      <w:bCs/>
      <w:color w:val="000000" w:themeColor="text1"/>
      <w:sz w:val="30"/>
      <w:szCs w:val="30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399">
    <w:name w:val="参考文献标题"/>
    <w:link w:val="400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400">
    <w:name w:val="参考文献标题 Char"/>
    <w:link w:val="399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401">
    <w:name w:val="参考文献条目"/>
    <w:link w:val="402"/>
    <w:qFormat/>
    <w:uiPriority w:val="0"/>
    <w:pPr>
      <w:numPr>
        <w:ilvl w:val="0"/>
        <w:numId w:val="12"/>
      </w:numPr>
      <w:adjustRightInd w:val="0"/>
      <w:snapToGrid w:val="0"/>
      <w:ind w:left="0" w:firstLine="0" w:firstLineChars="0"/>
      <w:jc w:val="left"/>
    </w:pPr>
    <w:rPr>
      <w:rFonts w:hint="eastAsia" w:ascii="微软雅黑" w:hAnsi="微软雅黑" w:eastAsia="微软雅黑" w:cstheme="minorBidi"/>
      <w:sz w:val="21"/>
      <w:szCs w:val="21"/>
    </w:rPr>
  </w:style>
  <w:style w:type="character" w:customStyle="1" w:styleId="402">
    <w:name w:val="参考文献条目 Char"/>
    <w:link w:val="401"/>
    <w:qFormat/>
    <w:uiPriority w:val="0"/>
    <w:rPr>
      <w:rFonts w:hint="eastAsia" w:ascii="微软雅黑" w:hAnsi="微软雅黑" w:eastAsia="微软雅黑" w:cstheme="minorBidi"/>
      <w:sz w:val="21"/>
      <w:szCs w:val="21"/>
    </w:rPr>
  </w:style>
  <w:style w:type="paragraph" w:customStyle="1" w:styleId="403">
    <w:name w:val="致谢标题"/>
    <w:link w:val="404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404">
    <w:name w:val="致谢标题 Char"/>
    <w:link w:val="403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405">
    <w:name w:val="致谢正文"/>
    <w:basedOn w:val="1"/>
    <w:qFormat/>
    <w:uiPriority w:val="0"/>
    <w:pPr>
      <w:ind w:firstLine="1041" w:firstLineChars="200"/>
      <w:jc w:val="left"/>
    </w:pPr>
    <w:rPr>
      <w:rFonts w:hint="eastAsia"/>
    </w:rPr>
  </w:style>
  <w:style w:type="paragraph" w:customStyle="1" w:styleId="406">
    <w:name w:val="表格标题"/>
    <w:qFormat/>
    <w:uiPriority w:val="0"/>
    <w:pPr>
      <w:numPr>
        <w:ilvl w:val="0"/>
        <w:numId w:val="13"/>
      </w:numPr>
      <w:adjustRightInd w:val="0"/>
      <w:snapToGrid w:val="0"/>
      <w:ind w:hanging="425" w:firstLineChars="0"/>
      <w:jc w:val="center"/>
    </w:pPr>
    <w:rPr>
      <w:rFonts w:hint="eastAsia" w:ascii="微软雅黑" w:hAnsi="微软雅黑" w:eastAsia="微软雅黑" w:cstheme="minorBidi"/>
      <w:sz w:val="21"/>
      <w:szCs w:val="21"/>
    </w:rPr>
  </w:style>
  <w:style w:type="paragraph" w:customStyle="1" w:styleId="407">
    <w:name w:val="图片标题"/>
    <w:qFormat/>
    <w:uiPriority w:val="0"/>
    <w:pPr>
      <w:numPr>
        <w:ilvl w:val="0"/>
        <w:numId w:val="14"/>
      </w:numPr>
      <w:adjustRightInd w:val="0"/>
      <w:snapToGrid w:val="0"/>
      <w:ind w:hanging="425" w:firstLineChars="0"/>
      <w:jc w:val="center"/>
    </w:pPr>
    <w:rPr>
      <w:rFonts w:hint="eastAsia" w:ascii="微软雅黑" w:hAnsi="微软雅黑" w:eastAsia="微软雅黑" w:cstheme="minorBidi"/>
      <w:sz w:val="21"/>
      <w:szCs w:val="21"/>
    </w:rPr>
  </w:style>
  <w:style w:type="character" w:customStyle="1" w:styleId="408">
    <w:name w:val="页脚 字符"/>
    <w:link w:val="55"/>
    <w:qFormat/>
    <w:uiPriority w:val="0"/>
    <w:rPr>
      <w:sz w:val="18"/>
    </w:rPr>
  </w:style>
  <w:style w:type="character" w:customStyle="1" w:styleId="409">
    <w:name w:val="副标题 字符"/>
    <w:link w:val="64"/>
    <w:autoRedefine/>
    <w:qFormat/>
    <w:uiPriority w:val="0"/>
    <w:rPr>
      <w:rFonts w:ascii="微软雅黑" w:hAnsi="微软雅黑" w:eastAsia="微软雅黑" w:cs="Times New Roman"/>
      <w:b/>
      <w:bCs/>
      <w:kern w:val="28"/>
      <w:sz w:val="32"/>
      <w:szCs w:val="32"/>
      <w:lang w:val="en-US" w:eastAsia="zh-CN" w:bidi="ar-SA"/>
    </w:rPr>
  </w:style>
  <w:style w:type="character" w:customStyle="1" w:styleId="410">
    <w:name w:val="称呼 字符"/>
    <w:basedOn w:val="231"/>
    <w:link w:val="30"/>
    <w:qFormat/>
    <w:uiPriority w:val="0"/>
    <w:rPr>
      <w:rFonts w:ascii="微软雅黑" w:hAnsi="微软雅黑" w:eastAsia="微软雅黑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自定义 946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F7D00"/>
      </a:accent1>
      <a:accent2>
        <a:srgbClr val="FFC400"/>
      </a:accent2>
      <a:accent3>
        <a:srgbClr val="74B83D"/>
      </a:accent3>
      <a:accent4>
        <a:srgbClr val="3CB885"/>
      </a:accent4>
      <a:accent5>
        <a:srgbClr val="3C80B8"/>
      </a:accent5>
      <a:accent6>
        <a:srgbClr val="2E5E8E"/>
      </a:accent6>
      <a:hlink>
        <a:srgbClr val="0026E5"/>
      </a:hlink>
      <a:folHlink>
        <a:srgbClr val="7E1FAD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624</Words>
  <Characters>4701</Characters>
  <TotalTime>34</TotalTime>
  <ScaleCrop>false</ScaleCrop>
  <LinksUpToDate>false</LinksUpToDate>
  <CharactersWithSpaces>5198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2025-10-28T13:22:00Z</dcterms:created>
  <dc:creator>Un-named</dc:creator>
  <cp:lastModifiedBy>费-罗</cp:lastModifiedBy>
  <dcterms:modified xsi:type="dcterms:W3CDTF">2025-10-28T14:14:53Z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eyJoZGlkIjoiODIwYzAyNTg5ZTgwNzk4NmYyY2QwNmM4YThkYjYxNjkiLCJ1c2VySWQiOiI0MzYzMTMzMTUifQ==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E091B06A9E8447E5B8EE69EBBFEF47CA_13</vt:lpwstr>
  </property>
</Properties>
</file>